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68E2" w14:textId="77777777" w:rsidR="00F12F16" w:rsidRDefault="00F12F16">
      <w:pPr>
        <w:pStyle w:val="Title"/>
        <w:rPr>
          <w:rStyle w:val="12SB"/>
        </w:rPr>
      </w:pPr>
      <w:bookmarkStart w:id="0" w:name="_GoBack"/>
      <w:bookmarkEnd w:id="0"/>
    </w:p>
    <w:p w14:paraId="4B6B96CB" w14:textId="77777777"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proofErr w:type="gramStart"/>
      <w:r>
        <w:rPr>
          <w:rFonts w:ascii="Arial" w:hAnsi="Arial"/>
          <w:sz w:val="16"/>
        </w:rPr>
        <w:t>This</w:t>
      </w:r>
      <w:proofErr w:type="gramEnd"/>
      <w:r>
        <w:rPr>
          <w:rFonts w:ascii="Arial" w:hAnsi="Arial"/>
          <w:sz w:val="16"/>
        </w:rPr>
        <w:t xml:space="preserve"> document is approved by the Office of the President and Office of the General Counsel for use by the Facility.</w:t>
      </w:r>
    </w:p>
    <w:p w14:paraId="7984CAC6" w14:textId="77777777"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14:paraId="766416BF" w14:textId="77777777" w:rsidR="00F12F16" w:rsidRDefault="00F12F16" w:rsidP="00F12F16">
      <w:pPr>
        <w:pStyle w:val="Heading1"/>
        <w:jc w:val="left"/>
      </w:pPr>
      <w:r>
        <w:t>Cover Sheet and Instructions</w:t>
      </w:r>
    </w:p>
    <w:p w14:paraId="78C9914C" w14:textId="77777777"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14:paraId="67D810CF" w14:textId="77777777" w:rsidR="00F12F16" w:rsidRDefault="00F12F16" w:rsidP="00F12F16">
      <w:pPr>
        <w:tabs>
          <w:tab w:val="left" w:pos="432"/>
          <w:tab w:val="left" w:pos="864"/>
          <w:tab w:val="left" w:pos="1296"/>
          <w:tab w:val="right" w:pos="8928"/>
          <w:tab w:val="right" w:leader="dot" w:pos="9360"/>
        </w:tabs>
        <w:jc w:val="both"/>
        <w:rPr>
          <w:rFonts w:ascii="Univers" w:hAnsi="Univers"/>
          <w:sz w:val="22"/>
        </w:rPr>
      </w:pPr>
    </w:p>
    <w:p w14:paraId="6709CD4F" w14:textId="77777777"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firstRow="0" w:lastRow="0" w:firstColumn="0" w:lastColumn="0" w:noHBand="0" w:noVBand="0"/>
      </w:tblPr>
      <w:tblGrid>
        <w:gridCol w:w="4680"/>
        <w:gridCol w:w="405"/>
        <w:gridCol w:w="1150"/>
        <w:gridCol w:w="380"/>
        <w:gridCol w:w="1175"/>
        <w:gridCol w:w="355"/>
        <w:gridCol w:w="1200"/>
      </w:tblGrid>
      <w:tr w:rsidR="00F12F16" w14:paraId="5BCA08C9" w14:textId="77777777" w:rsidTr="006F6F3D">
        <w:trPr>
          <w:jc w:val="right"/>
        </w:trPr>
        <w:tc>
          <w:tcPr>
            <w:tcW w:w="4680" w:type="dxa"/>
            <w:tcBorders>
              <w:top w:val="single" w:sz="6" w:space="0" w:color="auto"/>
              <w:left w:val="single" w:sz="6" w:space="0" w:color="auto"/>
            </w:tcBorders>
          </w:tcPr>
          <w:p w14:paraId="7E16300E"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14:paraId="343E798E"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14:paraId="423ACEE7" w14:textId="77777777" w:rsidTr="006F6F3D">
        <w:trPr>
          <w:jc w:val="right"/>
        </w:trPr>
        <w:tc>
          <w:tcPr>
            <w:tcW w:w="4680" w:type="dxa"/>
            <w:tcBorders>
              <w:top w:val="single" w:sz="6" w:space="0" w:color="auto"/>
              <w:left w:val="single" w:sz="6" w:space="0" w:color="auto"/>
            </w:tcBorders>
          </w:tcPr>
          <w:p w14:paraId="70BFFCCE"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14:paraId="1052595C" w14:textId="77777777"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14:paraId="59F47CFB" w14:textId="77777777" w:rsidTr="006F6F3D">
        <w:trPr>
          <w:jc w:val="right"/>
        </w:trPr>
        <w:tc>
          <w:tcPr>
            <w:tcW w:w="4680" w:type="dxa"/>
            <w:tcBorders>
              <w:top w:val="single" w:sz="6" w:space="0" w:color="auto"/>
              <w:left w:val="single" w:sz="6" w:space="0" w:color="auto"/>
            </w:tcBorders>
          </w:tcPr>
          <w:p w14:paraId="65203B66"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14:paraId="20939CD6"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14:paraId="2E17B18D" w14:textId="77777777" w:rsidTr="006F6F3D">
        <w:trPr>
          <w:jc w:val="right"/>
        </w:trPr>
        <w:tc>
          <w:tcPr>
            <w:tcW w:w="4680" w:type="dxa"/>
            <w:tcBorders>
              <w:top w:val="single" w:sz="6" w:space="0" w:color="auto"/>
              <w:left w:val="single" w:sz="6" w:space="0" w:color="auto"/>
            </w:tcBorders>
          </w:tcPr>
          <w:p w14:paraId="136B8EB7"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14:paraId="204EBAAE"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14:paraId="075C6188"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14:paraId="7E165A58"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Long Form</w:t>
            </w:r>
          </w:p>
          <w:p w14:paraId="3A94EE29"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(LF)</w:t>
            </w:r>
          </w:p>
        </w:tc>
        <w:tc>
          <w:tcPr>
            <w:tcW w:w="380" w:type="dxa"/>
            <w:tcBorders>
              <w:top w:val="single" w:sz="6" w:space="0" w:color="auto"/>
              <w:left w:val="single" w:sz="6" w:space="0" w:color="auto"/>
              <w:bottom w:val="single" w:sz="6" w:space="0" w:color="auto"/>
            </w:tcBorders>
          </w:tcPr>
          <w:p w14:paraId="7E816F09" w14:textId="77777777" w:rsidR="00F12F16" w:rsidRDefault="00991CEC"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75" w:type="dxa"/>
            <w:tcBorders>
              <w:top w:val="single" w:sz="6" w:space="0" w:color="auto"/>
              <w:left w:val="single" w:sz="6" w:space="0" w:color="auto"/>
              <w:bottom w:val="single" w:sz="6" w:space="0" w:color="auto"/>
            </w:tcBorders>
          </w:tcPr>
          <w:p w14:paraId="468DABCC"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14:paraId="440490F1"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14:paraId="7E39539A" w14:textId="77777777" w:rsidR="00F12F16" w:rsidRDefault="00991CEC"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200" w:type="dxa"/>
            <w:tcBorders>
              <w:top w:val="single" w:sz="6" w:space="0" w:color="auto"/>
              <w:left w:val="single" w:sz="6" w:space="0" w:color="auto"/>
              <w:bottom w:val="single" w:sz="6" w:space="0" w:color="auto"/>
              <w:right w:val="single" w:sz="6" w:space="0" w:color="auto"/>
            </w:tcBorders>
          </w:tcPr>
          <w:p w14:paraId="784923EB" w14:textId="77777777"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14:paraId="28F3DAA5" w14:textId="77777777"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14:paraId="426C89CB" w14:textId="77777777" w:rsidTr="006F6F3D">
        <w:trPr>
          <w:jc w:val="right"/>
        </w:trPr>
        <w:tc>
          <w:tcPr>
            <w:tcW w:w="4680" w:type="dxa"/>
            <w:tcBorders>
              <w:top w:val="single" w:sz="6" w:space="0" w:color="auto"/>
              <w:left w:val="single" w:sz="6" w:space="0" w:color="auto"/>
            </w:tcBorders>
          </w:tcPr>
          <w:p w14:paraId="5E033E3F"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14:paraId="3D77D06D"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14:paraId="3883C1C3"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14:paraId="31AD195A"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14:paraId="58B25E6C"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14:paraId="4DDD2F13"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14:paraId="3963BD93"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14:paraId="30786760" w14:textId="77777777" w:rsidTr="006F6F3D">
        <w:trPr>
          <w:jc w:val="right"/>
        </w:trPr>
        <w:tc>
          <w:tcPr>
            <w:tcW w:w="4680" w:type="dxa"/>
            <w:tcBorders>
              <w:top w:val="single" w:sz="6" w:space="0" w:color="auto"/>
              <w:left w:val="single" w:sz="6" w:space="0" w:color="auto"/>
              <w:bottom w:val="single" w:sz="6" w:space="0" w:color="auto"/>
            </w:tcBorders>
          </w:tcPr>
          <w:p w14:paraId="58EEFEF8"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14:paraId="63B86235"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14:paraId="339C7D98"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14:paraId="158B111B" w14:textId="77777777"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14:paraId="131BE6F8" w14:textId="77777777"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14:paraId="162298F5" w14:textId="77777777" w:rsidR="00F12F16" w:rsidRDefault="00F12F16" w:rsidP="00F12F16">
      <w:pPr>
        <w:tabs>
          <w:tab w:val="left" w:pos="432"/>
          <w:tab w:val="left" w:pos="864"/>
          <w:tab w:val="left" w:pos="1296"/>
          <w:tab w:val="right" w:pos="8928"/>
          <w:tab w:val="right" w:leader="dot" w:pos="9360"/>
        </w:tabs>
        <w:jc w:val="both"/>
        <w:rPr>
          <w:rFonts w:ascii="Univers" w:hAnsi="Univers"/>
        </w:rPr>
      </w:pPr>
    </w:p>
    <w:p w14:paraId="4852A2A1" w14:textId="77777777" w:rsidR="00F12F16" w:rsidRDefault="00F12F16" w:rsidP="00F12F16">
      <w:pPr>
        <w:tabs>
          <w:tab w:val="left" w:pos="432"/>
          <w:tab w:val="left" w:pos="864"/>
          <w:tab w:val="left" w:pos="1296"/>
          <w:tab w:val="right" w:pos="8928"/>
          <w:tab w:val="right" w:leader="dot" w:pos="9360"/>
        </w:tabs>
        <w:jc w:val="both"/>
        <w:rPr>
          <w:rFonts w:ascii="Univers" w:hAnsi="Univers"/>
          <w:b/>
        </w:rPr>
      </w:pPr>
    </w:p>
    <w:p w14:paraId="2535DA19" w14:textId="77777777"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14:paraId="1DFCC23B" w14:textId="77777777"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14:paraId="04B42069" w14:textId="77777777" w:rsidR="003371D0" w:rsidRDefault="00F12F16" w:rsidP="003371D0">
      <w:pPr>
        <w:pStyle w:val="BodyTextIndent2"/>
        <w:numPr>
          <w:ilvl w:val="0"/>
          <w:numId w:val="1"/>
        </w:numPr>
      </w:pPr>
      <w:r>
        <w:t xml:space="preserve">The Contractor completes the form. Contractor and each </w:t>
      </w:r>
      <w:r w:rsidR="003371D0">
        <w:t>subcontractor involved prepares the following portion of the supporting documentation, as applicable:</w:t>
      </w:r>
    </w:p>
    <w:p w14:paraId="0D4C20DB" w14:textId="77777777" w:rsidR="003371D0" w:rsidRDefault="00F12F16" w:rsidP="003371D0">
      <w:pPr>
        <w:pStyle w:val="BodyTextIndent2"/>
        <w:numPr>
          <w:ilvl w:val="1"/>
          <w:numId w:val="2"/>
        </w:numPr>
      </w:pPr>
      <w:r>
        <w:t>Supporting Documentatio</w:t>
      </w:r>
      <w:r w:rsidR="003371D0">
        <w:t>n for the Cost Proposal Summary,</w:t>
      </w:r>
    </w:p>
    <w:p w14:paraId="3C953AB0" w14:textId="77777777" w:rsidR="003371D0" w:rsidRDefault="003371D0" w:rsidP="003371D0">
      <w:pPr>
        <w:pStyle w:val="BodyTextIndent2"/>
        <w:numPr>
          <w:ilvl w:val="1"/>
          <w:numId w:val="2"/>
        </w:numPr>
      </w:pPr>
      <w:r>
        <w:t>Cost Breakdown for Supporting Documentation</w:t>
      </w:r>
    </w:p>
    <w:p w14:paraId="43F95691" w14:textId="77777777" w:rsidR="003371D0" w:rsidRDefault="003371D0" w:rsidP="003371D0">
      <w:pPr>
        <w:pStyle w:val="BodyTextIndent2"/>
        <w:numPr>
          <w:ilvl w:val="1"/>
          <w:numId w:val="2"/>
        </w:numPr>
      </w:pPr>
      <w:r>
        <w:t xml:space="preserve">Labor Breakdown for Supporting Documentation </w:t>
      </w:r>
    </w:p>
    <w:p w14:paraId="4F7AD057" w14:textId="77777777"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The Facility may direct the Contractor to complete any or all of the supporting documentation listed above, as applicable to the Project and/or Change Order.</w:t>
      </w:r>
    </w:p>
    <w:p w14:paraId="35978760" w14:textId="77777777"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14:paraId="11314BB0"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14:paraId="2B31624D"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14:paraId="2094E2C4" w14:textId="77777777"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14:paraId="0ACC34ED" w14:textId="77777777" w:rsidR="00F12F16" w:rsidRDefault="00F12F16" w:rsidP="00F12F16">
      <w:pPr>
        <w:pStyle w:val="BodyText2"/>
        <w:tabs>
          <w:tab w:val="clear" w:pos="810"/>
          <w:tab w:val="center" w:pos="-2070"/>
          <w:tab w:val="left" w:pos="540"/>
        </w:tabs>
        <w:ind w:left="90"/>
      </w:pPr>
    </w:p>
    <w:p w14:paraId="571712A8"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14:paraId="2B339777"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14:paraId="7546814D"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14:paraId="2CDB5558" w14:textId="77777777"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t>None.</w:t>
      </w:r>
    </w:p>
    <w:p w14:paraId="7565D9DF" w14:textId="77777777" w:rsidR="00F12F16" w:rsidRDefault="00F12F16" w:rsidP="00F12F16">
      <w:pPr>
        <w:pStyle w:val="BodyTextIndent"/>
        <w:tabs>
          <w:tab w:val="center" w:pos="-2070"/>
        </w:tabs>
        <w:ind w:left="90"/>
      </w:pPr>
    </w:p>
    <w:p w14:paraId="5F643619" w14:textId="77777777" w:rsidR="00F12F16" w:rsidRDefault="00F12F16" w:rsidP="00F12F16">
      <w:pPr>
        <w:pStyle w:val="BodyText2"/>
        <w:tabs>
          <w:tab w:val="center" w:pos="-2070"/>
          <w:tab w:val="left" w:pos="540"/>
        </w:tabs>
        <w:ind w:left="90"/>
      </w:pPr>
    </w:p>
    <w:p w14:paraId="227C411D"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14:paraId="13DABBD2" w14:textId="77777777"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14:paraId="4964294D" w14:textId="77777777"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14:paraId="229149CA" w14:textId="77777777" w:rsidR="00F12F16" w:rsidRDefault="00F12F16">
      <w:pPr>
        <w:overflowPunct/>
        <w:autoSpaceDE/>
        <w:autoSpaceDN/>
        <w:adjustRightInd/>
        <w:textAlignment w:val="auto"/>
        <w:rPr>
          <w:rStyle w:val="12SB"/>
          <w:u w:val="single"/>
        </w:rPr>
      </w:pPr>
    </w:p>
    <w:p w14:paraId="3AC8838E" w14:textId="77777777" w:rsidR="00F12F16" w:rsidRDefault="00F12F16">
      <w:pPr>
        <w:pStyle w:val="Title"/>
        <w:rPr>
          <w:rStyle w:val="12SB"/>
        </w:rPr>
      </w:pPr>
    </w:p>
    <w:p w14:paraId="396BA8C4" w14:textId="77777777" w:rsidR="00F12F16" w:rsidRDefault="00F12F16">
      <w:pPr>
        <w:pStyle w:val="Title"/>
        <w:rPr>
          <w:rStyle w:val="12SB"/>
        </w:rPr>
      </w:pPr>
    </w:p>
    <w:p w14:paraId="72363A4C" w14:textId="77777777" w:rsidR="00F12F16" w:rsidRDefault="00F12F16">
      <w:pPr>
        <w:pStyle w:val="Title"/>
        <w:rPr>
          <w:rStyle w:val="12SB"/>
        </w:rPr>
      </w:pPr>
    </w:p>
    <w:p w14:paraId="2567604F" w14:textId="77777777" w:rsidR="00F12F16" w:rsidRDefault="00F12F16">
      <w:pPr>
        <w:pStyle w:val="Title"/>
        <w:rPr>
          <w:rStyle w:val="12SB"/>
        </w:rPr>
      </w:pPr>
    </w:p>
    <w:p w14:paraId="09E6835B" w14:textId="77777777" w:rsidR="00F12F16" w:rsidRDefault="00F12F16">
      <w:pPr>
        <w:pStyle w:val="Title"/>
        <w:rPr>
          <w:rStyle w:val="12SB"/>
        </w:rPr>
      </w:pPr>
    </w:p>
    <w:p w14:paraId="6B49E690" w14:textId="77777777" w:rsidR="00F12F16" w:rsidRDefault="00F12F16">
      <w:pPr>
        <w:pStyle w:val="Title"/>
        <w:rPr>
          <w:rStyle w:val="12SB"/>
        </w:rPr>
      </w:pPr>
    </w:p>
    <w:p w14:paraId="0D1F1E79" w14:textId="77777777" w:rsidR="00FD730D" w:rsidRDefault="00FD730D">
      <w:pPr>
        <w:pStyle w:val="Title"/>
        <w:rPr>
          <w:rStyle w:val="12SB"/>
        </w:rPr>
      </w:pPr>
    </w:p>
    <w:p w14:paraId="7DE0BAAE" w14:textId="77777777" w:rsidR="00FD730D" w:rsidRDefault="00FD730D">
      <w:pPr>
        <w:pStyle w:val="Title"/>
        <w:rPr>
          <w:rStyle w:val="12SB"/>
        </w:rPr>
      </w:pPr>
    </w:p>
    <w:p w14:paraId="3166A44A" w14:textId="77777777" w:rsidR="00F12F16" w:rsidRDefault="00F12F16">
      <w:pPr>
        <w:pStyle w:val="Title"/>
        <w:rPr>
          <w:rStyle w:val="12SB"/>
        </w:rPr>
      </w:pPr>
    </w:p>
    <w:p w14:paraId="49B9871F" w14:textId="77777777" w:rsidR="00877FFA" w:rsidRDefault="00520F6E">
      <w:pPr>
        <w:pStyle w:val="Title"/>
        <w:rPr>
          <w:rFonts w:ascii="BSN Swiss Roman 10pt" w:hAnsi="BSN Swiss Roman 10pt"/>
        </w:rPr>
      </w:pPr>
      <w:r>
        <w:rPr>
          <w:rStyle w:val="12SB"/>
        </w:rPr>
        <w:t>COST PROPOSAL</w:t>
      </w:r>
    </w:p>
    <w:p w14:paraId="6D817ABD"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1B4E93A2" w14:textId="77777777"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14:paraId="308261C7"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14EDE46A" w14:textId="77777777"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14:paraId="0560772D"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60C8A375" w14:textId="77777777"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14:paraId="0C339C7E" w14:textId="77777777"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14:paraId="33075136" w14:textId="77777777"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14:paraId="3AC34A60" w14:textId="77777777"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14:paraId="710922D5" w14:textId="77777777"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14:paraId="068A3D0B" w14:textId="77777777"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14:paraId="0054859F"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4596E832" w14:textId="77777777"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1.</w:t>
      </w:r>
      <w:r>
        <w:rPr>
          <w:rFonts w:ascii="BSN Swiss Roman 10pt" w:hAnsi="BSN Swiss Roman 10pt"/>
        </w:rPr>
        <w:tab/>
        <w:t xml:space="preserve">Complete this form by providing (a) all information required above, (b) the amount and justification based upon the Contract Schedule for any proposed adjustment of Contract Time, (c) the proposed adjustment of Contract Sum, (d) the attached </w:t>
      </w:r>
      <w:r>
        <w:rPr>
          <w:rStyle w:val="Quotes"/>
        </w:rPr>
        <w:t>“Cost Proposal Summary,</w:t>
      </w:r>
      <w:r>
        <w:rPr>
          <w:rFonts w:ascii="BSN Swiss Roman 10pt" w:hAnsi="BSN Swiss Roman 10pt"/>
        </w:rPr>
        <w:t xml:space="preserve">” (e) the attached form titled, </w:t>
      </w:r>
      <w:r>
        <w:rPr>
          <w:rStyle w:val="Quotes"/>
        </w:rPr>
        <w:t>“Supporting Documentation for the Cost Proposal Summary</w:t>
      </w:r>
      <w:r w:rsidR="00CC19B1">
        <w:rPr>
          <w:rStyle w:val="Quotes"/>
        </w:rPr>
        <w:t>,</w:t>
      </w:r>
      <w:r>
        <w:rPr>
          <w:rFonts w:ascii="BSN Swiss Roman 10pt" w:hAnsi="BSN Swiss Roman 10pt"/>
        </w:rPr>
        <w:t>”</w:t>
      </w:r>
      <w:r w:rsidR="00CC19B1">
        <w:rPr>
          <w:rFonts w:ascii="BSN Swiss Roman 10pt" w:hAnsi="BSN Swiss Roman 10pt"/>
        </w:rPr>
        <w:t xml:space="preserve"> </w:t>
      </w:r>
      <w:r w:rsidR="00CC19B1" w:rsidRPr="00991CEC">
        <w:rPr>
          <w:rFonts w:ascii="BSN Swiss Roman 10pt" w:hAnsi="BSN Swiss Roman 10pt"/>
          <w:highlight w:val="lightGray"/>
        </w:rPr>
        <w:t>(f) the attached form titled “Cost Breakdown for Supporting Documentation,” and (g) the attached form titled “La</w:t>
      </w:r>
      <w:r w:rsidR="006F6F3D" w:rsidRPr="00991CEC">
        <w:rPr>
          <w:rFonts w:ascii="BSN Swiss Roman 10pt" w:hAnsi="BSN Swiss Roman 10pt"/>
          <w:highlight w:val="lightGray"/>
        </w:rPr>
        <w:t>b</w:t>
      </w:r>
      <w:r w:rsidR="00CC19B1" w:rsidRPr="00991CEC">
        <w:rPr>
          <w:rFonts w:ascii="BSN Swiss Roman 10pt" w:hAnsi="BSN Swiss Roman 10pt"/>
          <w:highlight w:val="lightGray"/>
        </w:rPr>
        <w:t>or Breakdown for Supporting Documentation.”</w:t>
      </w:r>
      <w:r w:rsidR="00112B62" w:rsidRPr="00991CEC">
        <w:rPr>
          <w:rFonts w:ascii="BSN Swiss Roman 10pt" w:hAnsi="BSN Swiss Roman 10pt"/>
          <w:highlight w:val="lightGray"/>
        </w:rPr>
        <w:t xml:space="preserve"> Items (f) and (g) listed above are optional and shall be completed as instructed.</w:t>
      </w:r>
      <w:r w:rsidR="00112B62">
        <w:rPr>
          <w:rFonts w:ascii="BSN Swiss Roman 10pt" w:hAnsi="BSN Swiss Roman 10pt"/>
        </w:rPr>
        <w:t xml:space="preserve"> </w:t>
      </w:r>
    </w:p>
    <w:p w14:paraId="4956B249"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1E0286DE" w14:textId="77777777"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2.</w:t>
      </w:r>
      <w:r>
        <w:rPr>
          <w:rFonts w:ascii="BSN Swiss Roman 10pt" w:hAnsi="BSN Swiss Roman 10pt"/>
        </w:rPr>
        <w:tab/>
        <w:t>Attach the form</w:t>
      </w:r>
      <w:r w:rsidR="006F6F3D">
        <w:rPr>
          <w:rFonts w:ascii="BSN Swiss Roman 10pt" w:hAnsi="BSN Swiss Roman 10pt"/>
        </w:rPr>
        <w:t>s</w:t>
      </w:r>
      <w:r>
        <w:rPr>
          <w:rFonts w:ascii="BSN Swiss Roman 10pt" w:hAnsi="BSN Swiss Roman 10pt"/>
        </w:rPr>
        <w:t xml:space="preserve"> titled </w:t>
      </w:r>
      <w:r>
        <w:rPr>
          <w:rStyle w:val="Quotes"/>
        </w:rPr>
        <w:t>“Supporting Documentation for the Cost Proposal Summary</w:t>
      </w:r>
      <w:r>
        <w:rPr>
          <w:rFonts w:ascii="BSN Swiss Roman 10pt" w:hAnsi="BSN Swiss Roman 10pt"/>
        </w:rPr>
        <w:t>”</w:t>
      </w:r>
      <w:r w:rsidR="006F6F3D">
        <w:rPr>
          <w:rFonts w:ascii="BSN Swiss Roman 10pt" w:hAnsi="BSN Swiss Roman 10pt"/>
        </w:rPr>
        <w:t xml:space="preserve">, </w:t>
      </w:r>
      <w:r w:rsidR="006F6F3D" w:rsidRPr="00991CEC">
        <w:rPr>
          <w:rFonts w:ascii="BSN Swiss Roman 10pt" w:hAnsi="BSN Swiss Roman 10pt"/>
          <w:highlight w:val="lightGray"/>
        </w:rPr>
        <w:t>“Cost Breakdown for Supporting Documentation,” and “Labor Breakdown for Supporting Documentation”</w:t>
      </w:r>
      <w:r w:rsidR="00112B62">
        <w:rPr>
          <w:rFonts w:ascii="BSN Swiss Roman 10pt" w:hAnsi="BSN Swiss Roman 10pt"/>
        </w:rPr>
        <w:t xml:space="preserve">, </w:t>
      </w:r>
      <w:r>
        <w:rPr>
          <w:rFonts w:ascii="BSN Swiss Roman 10pt" w:hAnsi="BSN Swiss Roman 10pt"/>
        </w:rPr>
        <w:t>for Contractor and each Subcontractor involved in the Extra Work.  Each such form shall be completed and signed by Contractor 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14:paraId="61FCBF26"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383E001A" w14:textId="77777777"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3.</w:t>
      </w:r>
      <w:r>
        <w:rPr>
          <w:rFonts w:ascii="BSN Swiss Roman 10pt" w:hAnsi="BSN Swiss Roman 10pt"/>
        </w:rPr>
        <w:tab/>
        <w:t xml:space="preserve">The Contractor Fee shall be computed on the Cost of Extra Work of Contractor and each Subcontractor involved in the Extra Work; and shall constitute full compensation for all costs and expenses related to the subject change and not listed in the </w:t>
      </w:r>
      <w:r>
        <w:rPr>
          <w:rStyle w:val="Quotes"/>
        </w:rPr>
        <w:t>“Supporting Documentation for the Cost Proposal Summary,</w:t>
      </w:r>
      <w:r>
        <w:rPr>
          <w:rFonts w:ascii="BSN Swiss Roman 10pt" w:hAnsi="BSN Swiss Roman 10pt"/>
        </w:rPr>
        <w:t>” including overhead and profit.</w:t>
      </w:r>
    </w:p>
    <w:p w14:paraId="3D96C37B"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5BD61DF3" w14:textId="77777777" w:rsidR="00877FFA" w:rsidRDefault="00520F6E">
      <w:pPr>
        <w:tabs>
          <w:tab w:val="left" w:pos="-360"/>
          <w:tab w:val="left" w:pos="1"/>
          <w:tab w:val="left" w:pos="504"/>
          <w:tab w:val="left" w:pos="936"/>
          <w:tab w:val="left" w:pos="1326"/>
          <w:tab w:val="right" w:pos="8568"/>
          <w:tab w:val="right" w:leader="dot" w:pos="9000"/>
        </w:tabs>
        <w:ind w:left="504" w:hanging="504"/>
        <w:jc w:val="both"/>
        <w:rPr>
          <w:rFonts w:ascii="BSN Swiss Roman 10pt" w:hAnsi="BSN Swiss Roman 10pt"/>
        </w:rPr>
      </w:pPr>
      <w:r>
        <w:rPr>
          <w:rFonts w:ascii="BSN Swiss Roman 10pt" w:hAnsi="BSN Swiss Roman 10pt"/>
        </w:rPr>
        <w:t>4.</w:t>
      </w:r>
      <w:r>
        <w:rPr>
          <w:rFonts w:ascii="BSN Swiss Roman 10pt" w:hAnsi="BSN Swiss Roman 10pt"/>
        </w:rPr>
        <w:tab/>
        <w:t>Refer to Article 7.3 of the General Conditions for the method of computing the Contractor Fee.</w:t>
      </w:r>
    </w:p>
    <w:p w14:paraId="4047CC11"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1D6C8B62"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682BF4F5" w14:textId="77777777"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14:paraId="79614A58" w14:textId="77777777"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14:paraId="246E0F07" w14:textId="77777777"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14:paraId="2D43392A" w14:textId="77777777"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14:paraId="06F4CDE3" w14:textId="77777777"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14:paraId="788B37D5"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14:paraId="0FE9D354" w14:textId="77777777"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14:paraId="185CF531"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41370AB4"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3240"/>
        <w:gridCol w:w="1170"/>
        <w:gridCol w:w="720"/>
        <w:gridCol w:w="3600"/>
      </w:tblGrid>
      <w:tr w:rsidR="00877FFA" w14:paraId="1934F9B4" w14:textId="77777777">
        <w:tc>
          <w:tcPr>
            <w:tcW w:w="3960" w:type="dxa"/>
            <w:gridSpan w:val="2"/>
            <w:tcBorders>
              <w:bottom w:val="single" w:sz="6" w:space="0" w:color="000000"/>
            </w:tcBorders>
          </w:tcPr>
          <w:p w14:paraId="77A2742D" w14:textId="77777777" w:rsidR="00877FFA" w:rsidRDefault="00520F6E">
            <w:pPr>
              <w:spacing w:after="120"/>
              <w:rPr>
                <w:rFonts w:ascii="Arial" w:hAnsi="Arial"/>
              </w:rPr>
            </w:pPr>
            <w:r>
              <w:rPr>
                <w:rFonts w:ascii="Arial" w:hAnsi="Arial"/>
              </w:rPr>
              <w:t>Submitted:</w:t>
            </w:r>
          </w:p>
          <w:p w14:paraId="2E4FEBEB" w14:textId="77777777" w:rsidR="00877FFA" w:rsidRDefault="00877FFA">
            <w:pPr>
              <w:spacing w:after="120"/>
              <w:rPr>
                <w:rFonts w:ascii="Arial" w:hAnsi="Arial"/>
              </w:rPr>
            </w:pPr>
          </w:p>
        </w:tc>
        <w:tc>
          <w:tcPr>
            <w:tcW w:w="1170" w:type="dxa"/>
          </w:tcPr>
          <w:p w14:paraId="4B1A5CBA" w14:textId="77777777" w:rsidR="00877FFA" w:rsidRDefault="00877FFA">
            <w:pPr>
              <w:spacing w:after="120"/>
              <w:rPr>
                <w:rFonts w:ascii="Arial" w:hAnsi="Arial"/>
              </w:rPr>
            </w:pPr>
          </w:p>
        </w:tc>
        <w:tc>
          <w:tcPr>
            <w:tcW w:w="4320" w:type="dxa"/>
            <w:gridSpan w:val="2"/>
            <w:tcBorders>
              <w:bottom w:val="single" w:sz="6" w:space="0" w:color="000000"/>
            </w:tcBorders>
          </w:tcPr>
          <w:p w14:paraId="4D643AEA" w14:textId="77777777" w:rsidR="00877FFA" w:rsidRDefault="00520F6E">
            <w:pPr>
              <w:spacing w:after="120"/>
              <w:rPr>
                <w:rFonts w:ascii="Arial" w:hAnsi="Arial"/>
              </w:rPr>
            </w:pPr>
            <w:r>
              <w:rPr>
                <w:rFonts w:ascii="Arial" w:hAnsi="Arial"/>
              </w:rPr>
              <w:t>Received:</w:t>
            </w:r>
          </w:p>
        </w:tc>
      </w:tr>
      <w:tr w:rsidR="00877FFA" w14:paraId="4F8EB55C" w14:textId="77777777">
        <w:tc>
          <w:tcPr>
            <w:tcW w:w="3960" w:type="dxa"/>
            <w:gridSpan w:val="2"/>
            <w:tcBorders>
              <w:top w:val="single" w:sz="6" w:space="0" w:color="000000"/>
            </w:tcBorders>
          </w:tcPr>
          <w:p w14:paraId="205C27F0" w14:textId="77777777" w:rsidR="00877FFA" w:rsidRDefault="00520F6E">
            <w:pPr>
              <w:spacing w:after="120"/>
              <w:jc w:val="center"/>
              <w:rPr>
                <w:rFonts w:ascii="Arial" w:hAnsi="Arial"/>
              </w:rPr>
            </w:pPr>
            <w:r>
              <w:rPr>
                <w:rFonts w:ascii="Arial" w:hAnsi="Arial"/>
              </w:rPr>
              <w:t>(Contractor)</w:t>
            </w:r>
          </w:p>
        </w:tc>
        <w:tc>
          <w:tcPr>
            <w:tcW w:w="1170" w:type="dxa"/>
          </w:tcPr>
          <w:p w14:paraId="0A74E8D9" w14:textId="77777777" w:rsidR="00877FFA" w:rsidRDefault="00877FFA">
            <w:pPr>
              <w:spacing w:after="120"/>
              <w:rPr>
                <w:rFonts w:ascii="Arial" w:hAnsi="Arial"/>
              </w:rPr>
            </w:pPr>
          </w:p>
        </w:tc>
        <w:tc>
          <w:tcPr>
            <w:tcW w:w="4320" w:type="dxa"/>
            <w:gridSpan w:val="2"/>
            <w:tcBorders>
              <w:top w:val="single" w:sz="6" w:space="0" w:color="000000"/>
            </w:tcBorders>
          </w:tcPr>
          <w:p w14:paraId="42158B53" w14:textId="77777777" w:rsidR="00877FFA" w:rsidRDefault="00520F6E">
            <w:pPr>
              <w:spacing w:after="120"/>
              <w:jc w:val="center"/>
              <w:rPr>
                <w:rFonts w:ascii="Arial" w:hAnsi="Arial"/>
              </w:rPr>
            </w:pPr>
            <w:r>
              <w:rPr>
                <w:rFonts w:ascii="Arial" w:hAnsi="Arial"/>
              </w:rPr>
              <w:t>(University's Representative)</w:t>
            </w:r>
          </w:p>
        </w:tc>
      </w:tr>
      <w:tr w:rsidR="00877FFA" w14:paraId="23A84D23" w14:textId="77777777">
        <w:trPr>
          <w:trHeight w:val="216"/>
        </w:trPr>
        <w:tc>
          <w:tcPr>
            <w:tcW w:w="720" w:type="dxa"/>
          </w:tcPr>
          <w:p w14:paraId="30D06BD4" w14:textId="77777777" w:rsidR="00877FFA" w:rsidRDefault="00520F6E">
            <w:pPr>
              <w:spacing w:before="240" w:after="120"/>
              <w:rPr>
                <w:rFonts w:ascii="Arial" w:hAnsi="Arial"/>
              </w:rPr>
            </w:pPr>
            <w:r>
              <w:rPr>
                <w:rFonts w:ascii="Arial" w:hAnsi="Arial"/>
              </w:rPr>
              <w:t>By:</w:t>
            </w:r>
          </w:p>
        </w:tc>
        <w:tc>
          <w:tcPr>
            <w:tcW w:w="3240" w:type="dxa"/>
          </w:tcPr>
          <w:p w14:paraId="46C582F3" w14:textId="77777777"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23D8370" w14:textId="77777777" w:rsidR="00877FFA" w:rsidRDefault="00520F6E">
            <w:pPr>
              <w:pStyle w:val="Heading1"/>
              <w:rPr>
                <w:sz w:val="20"/>
              </w:rPr>
            </w:pPr>
            <w:r>
              <w:rPr>
                <w:sz w:val="20"/>
              </w:rPr>
              <w:t>(Signature)</w:t>
            </w:r>
          </w:p>
        </w:tc>
        <w:tc>
          <w:tcPr>
            <w:tcW w:w="1170" w:type="dxa"/>
          </w:tcPr>
          <w:p w14:paraId="2CE82D64" w14:textId="77777777" w:rsidR="00877FFA" w:rsidRDefault="00877FFA">
            <w:pPr>
              <w:spacing w:before="240" w:after="120"/>
              <w:rPr>
                <w:rFonts w:ascii="Arial" w:hAnsi="Arial"/>
              </w:rPr>
            </w:pPr>
          </w:p>
        </w:tc>
        <w:tc>
          <w:tcPr>
            <w:tcW w:w="720" w:type="dxa"/>
          </w:tcPr>
          <w:p w14:paraId="622216AA" w14:textId="77777777" w:rsidR="00877FFA" w:rsidRDefault="00520F6E">
            <w:pPr>
              <w:spacing w:before="240" w:after="120"/>
              <w:rPr>
                <w:rFonts w:ascii="Arial" w:hAnsi="Arial"/>
              </w:rPr>
            </w:pPr>
            <w:r>
              <w:rPr>
                <w:rFonts w:ascii="Arial" w:hAnsi="Arial"/>
              </w:rPr>
              <w:t>By:</w:t>
            </w:r>
          </w:p>
        </w:tc>
        <w:tc>
          <w:tcPr>
            <w:tcW w:w="3600" w:type="dxa"/>
          </w:tcPr>
          <w:p w14:paraId="50CC6095" w14:textId="77777777" w:rsidR="00877FFA" w:rsidRDefault="00877FFA">
            <w:pPr>
              <w:jc w:val="center"/>
              <w:rPr>
                <w:rFonts w:ascii="Arial" w:hAnsi="Arial"/>
                <w:u w:val="single"/>
              </w:rPr>
            </w:pPr>
          </w:p>
          <w:p w14:paraId="4BA21263" w14:textId="77777777"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(Signature)</w:t>
            </w:r>
          </w:p>
        </w:tc>
      </w:tr>
      <w:tr w:rsidR="00877FFA" w14:paraId="1127B537" w14:textId="77777777">
        <w:trPr>
          <w:trHeight w:val="216"/>
        </w:trPr>
        <w:tc>
          <w:tcPr>
            <w:tcW w:w="720" w:type="dxa"/>
          </w:tcPr>
          <w:p w14:paraId="0AA40425" w14:textId="77777777" w:rsidR="00877FFA" w:rsidRDefault="00520F6E">
            <w:pPr>
              <w:spacing w:before="240" w:after="120"/>
              <w:rPr>
                <w:rFonts w:ascii="Arial" w:hAnsi="Arial"/>
              </w:rPr>
            </w:pPr>
            <w:r>
              <w:rPr>
                <w:rFonts w:ascii="Arial" w:hAnsi="Arial"/>
              </w:rPr>
              <w:t>Title:</w:t>
            </w:r>
          </w:p>
        </w:tc>
        <w:tc>
          <w:tcPr>
            <w:tcW w:w="3240" w:type="dxa"/>
          </w:tcPr>
          <w:p w14:paraId="513FBD68" w14:textId="77777777"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14:paraId="155220F1" w14:textId="77777777" w:rsidR="00877FFA" w:rsidRDefault="00877FFA">
            <w:pPr>
              <w:spacing w:before="240" w:after="120"/>
              <w:rPr>
                <w:rFonts w:ascii="Arial" w:hAnsi="Arial"/>
              </w:rPr>
            </w:pPr>
          </w:p>
        </w:tc>
        <w:tc>
          <w:tcPr>
            <w:tcW w:w="720" w:type="dxa"/>
          </w:tcPr>
          <w:p w14:paraId="0AC66F15" w14:textId="77777777" w:rsidR="00877FFA" w:rsidRDefault="00520F6E">
            <w:pPr>
              <w:spacing w:before="240" w:after="120"/>
              <w:rPr>
                <w:rFonts w:ascii="Arial" w:hAnsi="Arial"/>
              </w:rPr>
            </w:pPr>
            <w:r>
              <w:rPr>
                <w:rFonts w:ascii="Arial" w:hAnsi="Arial"/>
              </w:rPr>
              <w:t>Title:</w:t>
            </w:r>
          </w:p>
        </w:tc>
        <w:tc>
          <w:tcPr>
            <w:tcW w:w="3600" w:type="dxa"/>
          </w:tcPr>
          <w:p w14:paraId="79A02E93" w14:textId="77777777"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14:paraId="179BADFE" w14:textId="77777777">
        <w:trPr>
          <w:trHeight w:val="216"/>
        </w:trPr>
        <w:tc>
          <w:tcPr>
            <w:tcW w:w="720" w:type="dxa"/>
          </w:tcPr>
          <w:p w14:paraId="3B5FC38A" w14:textId="77777777" w:rsidR="00877FFA" w:rsidRDefault="00520F6E">
            <w:pPr>
              <w:spacing w:before="240" w:after="120"/>
              <w:rPr>
                <w:rFonts w:ascii="Arial" w:hAnsi="Arial"/>
              </w:rPr>
            </w:pPr>
            <w:r>
              <w:rPr>
                <w:rFonts w:ascii="Arial" w:hAnsi="Arial"/>
              </w:rPr>
              <w:lastRenderedPageBreak/>
              <w:t>Date:</w:t>
            </w:r>
          </w:p>
        </w:tc>
        <w:tc>
          <w:tcPr>
            <w:tcW w:w="3240" w:type="dxa"/>
          </w:tcPr>
          <w:p w14:paraId="63DD66B0" w14:textId="77777777"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14:paraId="3FB95ACF" w14:textId="77777777" w:rsidR="00877FFA" w:rsidRDefault="00877FFA">
            <w:pPr>
              <w:spacing w:before="240" w:after="120"/>
              <w:rPr>
                <w:rFonts w:ascii="Arial" w:hAnsi="Arial"/>
              </w:rPr>
            </w:pPr>
          </w:p>
        </w:tc>
        <w:tc>
          <w:tcPr>
            <w:tcW w:w="720" w:type="dxa"/>
          </w:tcPr>
          <w:p w14:paraId="44DD8E1E" w14:textId="77777777" w:rsidR="00877FFA" w:rsidRDefault="00520F6E">
            <w:pPr>
              <w:spacing w:before="240" w:after="120"/>
              <w:rPr>
                <w:rFonts w:ascii="Arial" w:hAnsi="Arial"/>
              </w:rPr>
            </w:pPr>
            <w:r>
              <w:rPr>
                <w:rFonts w:ascii="Arial" w:hAnsi="Arial"/>
              </w:rPr>
              <w:t>Date:</w:t>
            </w:r>
          </w:p>
        </w:tc>
        <w:tc>
          <w:tcPr>
            <w:tcW w:w="3600" w:type="dxa"/>
          </w:tcPr>
          <w:p w14:paraId="02A1E35A" w14:textId="77777777"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14:paraId="4A6EA8E4" w14:textId="77777777"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14:paraId="1252057A" w14:textId="77777777"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14:paraId="6FA8DA35"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3BC808A2"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03FFFF8E" w14:textId="77777777"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14:paraId="0EFB8FC1" w14:textId="77777777"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14:paraId="63C6962F" w14:textId="77777777" w:rsidR="00877FFA" w:rsidRDefault="00520F6E">
      <w:pPr>
        <w:tabs>
          <w:tab w:val="left" w:pos="360"/>
          <w:tab w:val="left" w:pos="721"/>
          <w:tab w:val="left" w:pos="1224"/>
          <w:tab w:val="right" w:pos="3690"/>
          <w:tab w:val="left" w:pos="4410"/>
          <w:tab w:val="right" w:pos="9288"/>
        </w:tabs>
        <w:rPr>
          <w:rFonts w:ascii="BSN Swiss Roman 10pt" w:hAnsi="BSN Swiss Roman 10pt"/>
          <w:u w:val="single"/>
        </w:rPr>
      </w:pPr>
      <w:r>
        <w:rPr>
          <w:rFonts w:ascii="BSN Swiss Roman 10pt" w:hAnsi="BSN Swiss Roman 10pt"/>
        </w:rPr>
        <w:t>Contractor Name: </w:t>
      </w:r>
      <w:r>
        <w:rPr>
          <w:rFonts w:ascii="BSN Swiss Roman 10pt" w:hAnsi="BSN Swiss Roman 10pt"/>
          <w:u w:val="single"/>
        </w:rPr>
        <w:tab/>
      </w:r>
      <w:r>
        <w:rPr>
          <w:rFonts w:ascii="BSN Swiss Roman 10pt" w:hAnsi="BSN Swiss Roman 10pt"/>
          <w:u w:val="single"/>
        </w:rPr>
        <w:tab/>
      </w:r>
    </w:p>
    <w:p w14:paraId="547C7652" w14:textId="77777777"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14:paraId="45D3FB2F" w14:textId="77777777"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firstRow="0" w:lastRow="0" w:firstColumn="0" w:lastColumn="0" w:noHBand="0" w:noVBand="0"/>
      </w:tblPr>
      <w:tblGrid>
        <w:gridCol w:w="1082"/>
        <w:gridCol w:w="3088"/>
        <w:gridCol w:w="1140"/>
        <w:gridCol w:w="1260"/>
        <w:gridCol w:w="1434"/>
        <w:gridCol w:w="1361"/>
      </w:tblGrid>
      <w:tr w:rsidR="00877FFA" w14:paraId="698A8A57" w14:textId="77777777">
        <w:tc>
          <w:tcPr>
            <w:tcW w:w="1082" w:type="dxa"/>
            <w:tcBorders>
              <w:top w:val="single" w:sz="6" w:space="0" w:color="auto"/>
              <w:left w:val="single" w:sz="6" w:space="0" w:color="auto"/>
            </w:tcBorders>
          </w:tcPr>
          <w:p w14:paraId="70581A48"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14:paraId="7EF51EAF"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14:paraId="1CA71A62"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14:paraId="51ABF05A"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14:paraId="4C3082DD"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14:paraId="7C192DC6"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14:paraId="6CFE0ECC"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14:paraId="3050875D" w14:textId="77777777">
        <w:tc>
          <w:tcPr>
            <w:tcW w:w="1082" w:type="dxa"/>
            <w:tcBorders>
              <w:left w:val="single" w:sz="6" w:space="0" w:color="auto"/>
            </w:tcBorders>
          </w:tcPr>
          <w:p w14:paraId="02EA0A8B"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14:paraId="67A32F4A"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14:paraId="7A5A1DF2"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14:paraId="6E3BCB9E"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14:paraId="06FF4C3C"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14:paraId="0B1C5990"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14:paraId="59A4B2E4"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14:paraId="1E6FBCE8"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14:paraId="3FAECF39"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14:paraId="7A5D5263" w14:textId="77777777">
        <w:tc>
          <w:tcPr>
            <w:tcW w:w="1082" w:type="dxa"/>
            <w:tcBorders>
              <w:top w:val="single" w:sz="6" w:space="0" w:color="auto"/>
              <w:left w:val="single" w:sz="6" w:space="0" w:color="auto"/>
            </w:tcBorders>
          </w:tcPr>
          <w:p w14:paraId="1C65C378"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07088D6B"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14:paraId="6E25E589"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3EE3A44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3E229DE6"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5110536D"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205077FC" w14:textId="77777777">
        <w:tc>
          <w:tcPr>
            <w:tcW w:w="1082" w:type="dxa"/>
            <w:tcBorders>
              <w:left w:val="single" w:sz="6" w:space="0" w:color="auto"/>
            </w:tcBorders>
          </w:tcPr>
          <w:p w14:paraId="692E9F57"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3CA3C4B7"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14:paraId="71BE80D6"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14:paraId="34618236"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1BCD1DD2"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26FDD0B7"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723CC4A2"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0C2A6605" w14:textId="77777777">
        <w:tc>
          <w:tcPr>
            <w:tcW w:w="1082" w:type="dxa"/>
            <w:tcBorders>
              <w:left w:val="single" w:sz="6" w:space="0" w:color="auto"/>
            </w:tcBorders>
          </w:tcPr>
          <w:p w14:paraId="4A17BF36"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0C0F4B18"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14:paraId="41C08E57"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13218968"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08A1208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286A2C18"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5CB9D663" w14:textId="77777777">
        <w:tc>
          <w:tcPr>
            <w:tcW w:w="1082" w:type="dxa"/>
            <w:tcBorders>
              <w:left w:val="single" w:sz="6" w:space="0" w:color="auto"/>
            </w:tcBorders>
          </w:tcPr>
          <w:p w14:paraId="5198845D"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14:paraId="631AC69D"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14:paraId="15426548"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14:paraId="2F343261"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14:paraId="007D8810"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6AD9729A"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330E5EE8"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495BAAF2"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7414A7D9" w14:textId="77777777">
        <w:tc>
          <w:tcPr>
            <w:tcW w:w="1082" w:type="dxa"/>
            <w:tcBorders>
              <w:left w:val="single" w:sz="6" w:space="0" w:color="auto"/>
            </w:tcBorders>
          </w:tcPr>
          <w:p w14:paraId="606270F3"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14:paraId="3B940414"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14:paraId="386D3906"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51317924"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72012B5F"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31E9DECA"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2A3F2656" w14:textId="77777777">
        <w:tc>
          <w:tcPr>
            <w:tcW w:w="1082" w:type="dxa"/>
            <w:tcBorders>
              <w:left w:val="single" w:sz="6" w:space="0" w:color="auto"/>
            </w:tcBorders>
          </w:tcPr>
          <w:p w14:paraId="57782013"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367356A3"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14:paraId="01CF8DF9"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12864C5F"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452C93D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5A312401"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2B2A5910" w14:textId="77777777">
        <w:tc>
          <w:tcPr>
            <w:tcW w:w="1082" w:type="dxa"/>
            <w:tcBorders>
              <w:left w:val="single" w:sz="6" w:space="0" w:color="auto"/>
            </w:tcBorders>
          </w:tcPr>
          <w:p w14:paraId="53AE8144"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68A1E73E"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14:paraId="263111B0"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4380507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2C9B1881"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5507E6B4"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133EBBA1" w14:textId="77777777">
        <w:tc>
          <w:tcPr>
            <w:tcW w:w="1082" w:type="dxa"/>
            <w:tcBorders>
              <w:left w:val="single" w:sz="6" w:space="0" w:color="auto"/>
            </w:tcBorders>
          </w:tcPr>
          <w:p w14:paraId="12A79434"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41ED5D1E"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14:paraId="4A1A13A7"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6570B9A5"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308ECFD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71C7A62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0F6EF32E" w14:textId="77777777">
        <w:tc>
          <w:tcPr>
            <w:tcW w:w="1082" w:type="dxa"/>
            <w:tcBorders>
              <w:left w:val="single" w:sz="6" w:space="0" w:color="auto"/>
            </w:tcBorders>
          </w:tcPr>
          <w:p w14:paraId="68B0DAA4"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63C0A689"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14:paraId="70C1B141"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51BA027F"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67FEB3F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314A6E1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4E0A85E0" w14:textId="77777777">
        <w:tc>
          <w:tcPr>
            <w:tcW w:w="1082" w:type="dxa"/>
            <w:tcBorders>
              <w:left w:val="single" w:sz="6" w:space="0" w:color="auto"/>
            </w:tcBorders>
          </w:tcPr>
          <w:p w14:paraId="2E73D85F"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2D4071E1"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14:paraId="1C5D958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4D3D9516"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4E8D464E"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1CCF0BF5"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357502" w14:paraId="080CCB5B" w14:textId="77777777" w:rsidTr="00046708">
        <w:tc>
          <w:tcPr>
            <w:tcW w:w="1082" w:type="dxa"/>
            <w:tcBorders>
              <w:left w:val="single" w:sz="6" w:space="0" w:color="auto"/>
              <w:bottom w:val="single" w:sz="6" w:space="0" w:color="auto"/>
            </w:tcBorders>
          </w:tcPr>
          <w:p w14:paraId="04BED458"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27E4F203" w14:textId="550C75B0" w:rsidR="00877FFA" w:rsidRDefault="00520F6E" w:rsidP="00D55EE6">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11. Insurance &amp; Bonds  (</w:t>
            </w:r>
            <w:r w:rsidR="00D55EE6">
              <w:rPr>
                <w:rFonts w:ascii="BSN Swiss Roman 08pt" w:hAnsi="BSN Swiss Roman 08pt"/>
                <w:sz w:val="16"/>
              </w:rPr>
              <w:t xml:space="preserve">shall not exceed </w:t>
            </w:r>
            <w:r>
              <w:rPr>
                <w:rFonts w:ascii="BSN Swiss Roman 08pt" w:hAnsi="BSN Swiss Roman 08pt"/>
                <w:sz w:val="16"/>
              </w:rPr>
              <w:t>2% of line 10)</w:t>
            </w:r>
          </w:p>
        </w:tc>
        <w:tc>
          <w:tcPr>
            <w:tcW w:w="1140" w:type="dxa"/>
            <w:tcBorders>
              <w:top w:val="single" w:sz="6" w:space="0" w:color="auto"/>
              <w:left w:val="single" w:sz="6" w:space="0" w:color="auto"/>
            </w:tcBorders>
          </w:tcPr>
          <w:p w14:paraId="15251FD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clear" w:color="auto" w:fill="BFBFBF" w:themeFill="background1" w:themeFillShade="BF"/>
          </w:tcPr>
          <w:p w14:paraId="4C43C1F7"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clear" w:color="auto" w:fill="BFBFBF" w:themeFill="background1" w:themeFillShade="BF"/>
          </w:tcPr>
          <w:p w14:paraId="5E74FD6A"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492ABFC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4F0A8F8C" w14:textId="77777777">
        <w:tc>
          <w:tcPr>
            <w:tcW w:w="1082" w:type="dxa"/>
            <w:tcBorders>
              <w:left w:val="single" w:sz="6" w:space="0" w:color="auto"/>
            </w:tcBorders>
          </w:tcPr>
          <w:p w14:paraId="6DE21828"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15C595EB"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14:paraId="581514B0"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14:paraId="3BC7863E"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14:paraId="7075DE59"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74DFF6C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0BE02A28" w14:textId="77777777">
        <w:tc>
          <w:tcPr>
            <w:tcW w:w="1082" w:type="dxa"/>
            <w:tcBorders>
              <w:left w:val="single" w:sz="6" w:space="0" w:color="auto"/>
            </w:tcBorders>
          </w:tcPr>
          <w:p w14:paraId="6331DFAC"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0B5EC652"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14:paraId="4DEADC6E"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14:paraId="46173AF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14:paraId="043E92E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6F96EBC7"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582EFB83" w14:textId="77777777">
        <w:tc>
          <w:tcPr>
            <w:tcW w:w="1082" w:type="dxa"/>
            <w:tcBorders>
              <w:left w:val="single" w:sz="6" w:space="0" w:color="auto"/>
            </w:tcBorders>
            <w:tcMar>
              <w:left w:w="58" w:type="dxa"/>
              <w:right w:w="58" w:type="dxa"/>
            </w:tcMar>
          </w:tcPr>
          <w:p w14:paraId="31BDF38F"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3088" w:type="dxa"/>
            <w:tcBorders>
              <w:top w:val="single" w:sz="6" w:space="0" w:color="auto"/>
              <w:left w:val="single" w:sz="6" w:space="0" w:color="auto"/>
              <w:bottom w:val="single" w:sz="6" w:space="0" w:color="auto"/>
            </w:tcBorders>
          </w:tcPr>
          <w:p w14:paraId="5F35832C"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14:paraId="22F6211A"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14:paraId="5760AE6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14:paraId="3310461E"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14:paraId="125EC16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2C4C3D62" w14:textId="77777777">
        <w:tc>
          <w:tcPr>
            <w:tcW w:w="1082" w:type="dxa"/>
            <w:tcBorders>
              <w:left w:val="single" w:sz="6" w:space="0" w:color="auto"/>
            </w:tcBorders>
          </w:tcPr>
          <w:p w14:paraId="1D73C209"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14:paraId="7CE786E4"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15. Contractor  (5% of line 10; col. 2 &amp; 3)</w:t>
            </w:r>
          </w:p>
        </w:tc>
        <w:tc>
          <w:tcPr>
            <w:tcW w:w="1140" w:type="dxa"/>
            <w:tcBorders>
              <w:left w:val="single" w:sz="6" w:space="0" w:color="auto"/>
            </w:tcBorders>
          </w:tcPr>
          <w:p w14:paraId="592EDEC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14:paraId="76262F9E"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14:paraId="31FDB5BD"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14:paraId="6D31D884"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1CE34AD8" w14:textId="77777777">
        <w:tc>
          <w:tcPr>
            <w:tcW w:w="1082" w:type="dxa"/>
            <w:tcBorders>
              <w:left w:val="single" w:sz="6" w:space="0" w:color="auto"/>
            </w:tcBorders>
          </w:tcPr>
          <w:p w14:paraId="03DBB524"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1EC0E612"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 Contractor  (15% of line 10; col. 1)</w:t>
            </w:r>
          </w:p>
        </w:tc>
        <w:tc>
          <w:tcPr>
            <w:tcW w:w="1140" w:type="dxa"/>
            <w:tcBorders>
              <w:top w:val="single" w:sz="6" w:space="0" w:color="auto"/>
              <w:left w:val="single" w:sz="6" w:space="0" w:color="auto"/>
            </w:tcBorders>
          </w:tcPr>
          <w:p w14:paraId="6946F8A8"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14:paraId="62BE471B"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14:paraId="38BABD3D"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6EFA8C3F"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471E15C1" w14:textId="77777777">
        <w:tc>
          <w:tcPr>
            <w:tcW w:w="1082" w:type="dxa"/>
            <w:tcBorders>
              <w:left w:val="single" w:sz="6" w:space="0" w:color="auto"/>
            </w:tcBorders>
          </w:tcPr>
          <w:p w14:paraId="56BB00FB" w14:textId="77777777"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14:paraId="5F218615"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17. Contractor Fee  (Sum of lines 12-16)</w:t>
            </w:r>
          </w:p>
        </w:tc>
        <w:tc>
          <w:tcPr>
            <w:tcW w:w="1140" w:type="dxa"/>
            <w:tcBorders>
              <w:top w:val="single" w:sz="6" w:space="0" w:color="auto"/>
              <w:left w:val="single" w:sz="6" w:space="0" w:color="auto"/>
              <w:bottom w:val="double" w:sz="6" w:space="0" w:color="auto"/>
            </w:tcBorders>
          </w:tcPr>
          <w:p w14:paraId="2421B8D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14:paraId="3CBD929C"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14:paraId="4FAE3779"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14:paraId="6992FDC3"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14:paraId="2E5F95EC" w14:textId="77777777">
        <w:tc>
          <w:tcPr>
            <w:tcW w:w="1082" w:type="dxa"/>
            <w:tcBorders>
              <w:top w:val="double" w:sz="6" w:space="0" w:color="auto"/>
              <w:left w:val="single" w:sz="6" w:space="0" w:color="auto"/>
              <w:bottom w:val="single" w:sz="6" w:space="0" w:color="auto"/>
            </w:tcBorders>
          </w:tcPr>
          <w:p w14:paraId="683566E0" w14:textId="77777777"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14:paraId="63B89071" w14:textId="77777777"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14:paraId="3A8A1C90"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14:paraId="5F768E29"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14:paraId="6238B088"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14:paraId="33D931FD" w14:textId="77777777"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14:paraId="24073E80" w14:textId="77777777"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14:paraId="44F57E14" w14:textId="77777777"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14:paraId="18F2AD58" w14:textId="77777777"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 xml:space="preserve">“Supporting Documentation </w:t>
      </w:r>
      <w:proofErr w:type="gramStart"/>
      <w:r>
        <w:rPr>
          <w:rStyle w:val="Quotes"/>
          <w:rFonts w:ascii="BSN Swiss Roman 08pt" w:hAnsi="BSN Swiss Roman 08pt"/>
          <w:sz w:val="16"/>
        </w:rPr>
        <w:t>For</w:t>
      </w:r>
      <w:proofErr w:type="gramEnd"/>
      <w:r>
        <w:rPr>
          <w:rStyle w:val="Quotes"/>
          <w:rFonts w:ascii="BSN Swiss Roman 08pt" w:hAnsi="BSN Swiss Roman 08pt"/>
          <w:sz w:val="16"/>
        </w:rPr>
        <w:t xml:space="preserve"> the Cost Proposal Summary</w:t>
      </w:r>
      <w:r>
        <w:rPr>
          <w:rFonts w:ascii="BSN Swiss Roman 08pt" w:hAnsi="BSN Swiss Roman 08pt"/>
          <w:sz w:val="16"/>
        </w:rPr>
        <w:t>” for Contractor and each Subcontractor involved in the Extra Work.</w:t>
      </w:r>
    </w:p>
    <w:p w14:paraId="30F0C7E9" w14:textId="77777777"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14:paraId="2031FF4D" w14:textId="77777777"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14:paraId="391BF5A7"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14:paraId="00ABE8DB"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 xml:space="preserve">Contractor/Subcontractor Name: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t xml:space="preserve">Change Order Request No.: </w:t>
      </w:r>
      <w:r>
        <w:rPr>
          <w:rFonts w:ascii="BSN Swiss Roman 08pt" w:hAnsi="BSN Swiss Roman 08pt"/>
          <w:sz w:val="16"/>
          <w:u w:val="single"/>
        </w:rPr>
        <w:tab/>
      </w:r>
    </w:p>
    <w:p w14:paraId="5E10BD39"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14:paraId="43381F3B"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14:paraId="5B12F279"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14:paraId="00ECF636"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14:paraId="1DAE1876"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030"/>
        <w:gridCol w:w="1530"/>
      </w:tblGrid>
      <w:tr w:rsidR="00877FFA" w14:paraId="3CCBAD87" w14:textId="77777777">
        <w:tc>
          <w:tcPr>
            <w:tcW w:w="1170" w:type="dxa"/>
          </w:tcPr>
          <w:p w14:paraId="3AED2C1A"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14:paraId="37C1C07E"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14:paraId="1F02783E"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14:paraId="0D2ECE70" w14:textId="77777777">
        <w:tc>
          <w:tcPr>
            <w:tcW w:w="1170" w:type="dxa"/>
          </w:tcPr>
          <w:p w14:paraId="6CCCE710"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0BC9348C"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14:paraId="40F18958"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40FC39ED" w14:textId="77777777">
        <w:tc>
          <w:tcPr>
            <w:tcW w:w="1170" w:type="dxa"/>
          </w:tcPr>
          <w:p w14:paraId="57B24D84"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6E54AEF2"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14:paraId="41C86CA1"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3AC0D6FD" w14:textId="77777777">
        <w:tc>
          <w:tcPr>
            <w:tcW w:w="1170" w:type="dxa"/>
          </w:tcPr>
          <w:p w14:paraId="2746FFFB"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69D71394"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14:paraId="7B16F4F8"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3E6B35C0" w14:textId="77777777">
        <w:tc>
          <w:tcPr>
            <w:tcW w:w="1170" w:type="dxa"/>
          </w:tcPr>
          <w:p w14:paraId="13047C5B" w14:textId="77777777"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14:paraId="2E237DBC"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14:paraId="229B6480"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50F06FB1" w14:textId="77777777">
        <w:tc>
          <w:tcPr>
            <w:tcW w:w="1170" w:type="dxa"/>
          </w:tcPr>
          <w:p w14:paraId="31F9E9E2" w14:textId="77777777"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14:paraId="5B8E427D"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14:paraId="7B99A8DF"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65D5F541" w14:textId="77777777">
        <w:tc>
          <w:tcPr>
            <w:tcW w:w="1170" w:type="dxa"/>
          </w:tcPr>
          <w:p w14:paraId="32F9BCBB"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31CA2D33"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14:paraId="3434BA25"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748A7183" w14:textId="77777777">
        <w:tc>
          <w:tcPr>
            <w:tcW w:w="1170" w:type="dxa"/>
          </w:tcPr>
          <w:p w14:paraId="5C2EBA52"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07AEB15C" w14:textId="77777777"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proofErr w:type="spellStart"/>
            <w:r w:rsidR="005429E2">
              <w:rPr>
                <w:rFonts w:ascii="BSN Swiss Roman 08pt" w:hAnsi="BSN Swiss Roman 08pt"/>
                <w:sz w:val="16"/>
              </w:rPr>
              <w:t>CalTrans</w:t>
            </w:r>
            <w:proofErr w:type="spellEnd"/>
            <w:r w:rsidR="005429E2">
              <w:rPr>
                <w:rFonts w:ascii="BSN Swiss Roman 08pt" w:hAnsi="BSN Swiss Roman 08pt"/>
                <w:sz w:val="16"/>
              </w:rPr>
              <w:t xml:space="preserve">’ </w:t>
            </w:r>
            <w:r>
              <w:rPr>
                <w:rFonts w:ascii="BSN Swiss Roman 08pt" w:hAnsi="BSN Swiss Roman 08pt"/>
                <w:sz w:val="16"/>
              </w:rPr>
              <w:t>Schedule)</w:t>
            </w:r>
          </w:p>
        </w:tc>
        <w:tc>
          <w:tcPr>
            <w:tcW w:w="1530" w:type="dxa"/>
          </w:tcPr>
          <w:p w14:paraId="53D6DA88"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0EC515EE" w14:textId="77777777">
        <w:tc>
          <w:tcPr>
            <w:tcW w:w="1170" w:type="dxa"/>
          </w:tcPr>
          <w:p w14:paraId="7E31B42F"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53DA6A2E"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14:paraId="7D285155"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57F06F10" w14:textId="77777777">
        <w:tc>
          <w:tcPr>
            <w:tcW w:w="1170" w:type="dxa"/>
          </w:tcPr>
          <w:p w14:paraId="39E6FC3D"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6D679383"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14:paraId="39930340"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42FBAD3B" w14:textId="77777777">
        <w:trPr>
          <w:cantSplit/>
        </w:trPr>
        <w:tc>
          <w:tcPr>
            <w:tcW w:w="1170" w:type="dxa"/>
            <w:vMerge w:val="restart"/>
          </w:tcPr>
          <w:p w14:paraId="3DE19739"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12733A74"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14:paraId="69963853"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7EEEF269" w14:textId="77777777">
        <w:trPr>
          <w:cantSplit/>
        </w:trPr>
        <w:tc>
          <w:tcPr>
            <w:tcW w:w="1170" w:type="dxa"/>
            <w:vMerge/>
          </w:tcPr>
          <w:p w14:paraId="4C318B8C"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14:paraId="23C34EE8"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11. Insurance and Bonds           % of line 10  (up to 2% of line 10)</w:t>
            </w:r>
          </w:p>
        </w:tc>
        <w:tc>
          <w:tcPr>
            <w:tcW w:w="1530" w:type="dxa"/>
          </w:tcPr>
          <w:p w14:paraId="16B6D3FB"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14:paraId="38B69AD7" w14:textId="77777777">
        <w:tc>
          <w:tcPr>
            <w:tcW w:w="1170" w:type="dxa"/>
          </w:tcPr>
          <w:p w14:paraId="2FD6A91F" w14:textId="77777777" w:rsidR="00877FFA" w:rsidRDefault="00520F6E">
            <w:pPr>
              <w:pStyle w:val="Heading1"/>
            </w:pPr>
            <w:r>
              <w:t>TOTAL</w:t>
            </w:r>
          </w:p>
        </w:tc>
        <w:tc>
          <w:tcPr>
            <w:tcW w:w="6030" w:type="dxa"/>
          </w:tcPr>
          <w:p w14:paraId="5922D138" w14:textId="77777777" w:rsidR="00877FFA" w:rsidRDefault="00520F6E">
            <w:pPr>
              <w:pStyle w:val="Heading2"/>
            </w:pPr>
            <w:r>
              <w:t>12. Sum of lines 10 and 11</w:t>
            </w:r>
          </w:p>
        </w:tc>
        <w:tc>
          <w:tcPr>
            <w:tcW w:w="1530" w:type="dxa"/>
          </w:tcPr>
          <w:p w14:paraId="27C12BB6"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14:paraId="505F0D03"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14:paraId="6982FCEF"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4140"/>
        <w:gridCol w:w="1080"/>
        <w:gridCol w:w="3780"/>
      </w:tblGrid>
      <w:tr w:rsidR="00877FFA" w14:paraId="6509F3B9" w14:textId="77777777">
        <w:tc>
          <w:tcPr>
            <w:tcW w:w="4140" w:type="dxa"/>
            <w:tcBorders>
              <w:bottom w:val="single" w:sz="6" w:space="0" w:color="FFFFFF"/>
            </w:tcBorders>
          </w:tcPr>
          <w:p w14:paraId="612E5CA6" w14:textId="77777777" w:rsidR="00877FFA" w:rsidRDefault="00877FFA">
            <w:pPr>
              <w:spacing w:after="58"/>
              <w:jc w:val="center"/>
              <w:rPr>
                <w:rFonts w:ascii="Arial" w:hAnsi="Arial"/>
              </w:rPr>
            </w:pPr>
          </w:p>
        </w:tc>
        <w:tc>
          <w:tcPr>
            <w:tcW w:w="1080" w:type="dxa"/>
          </w:tcPr>
          <w:p w14:paraId="4AA547DC" w14:textId="77777777" w:rsidR="00877FFA" w:rsidRDefault="00877FFA">
            <w:pPr>
              <w:spacing w:after="58"/>
              <w:jc w:val="center"/>
              <w:rPr>
                <w:rFonts w:ascii="Arial" w:hAnsi="Arial"/>
              </w:rPr>
            </w:pPr>
          </w:p>
        </w:tc>
        <w:tc>
          <w:tcPr>
            <w:tcW w:w="3780" w:type="dxa"/>
            <w:tcBorders>
              <w:bottom w:val="single" w:sz="6" w:space="0" w:color="FFFFFF"/>
            </w:tcBorders>
          </w:tcPr>
          <w:p w14:paraId="41C2B0EB" w14:textId="77777777" w:rsidR="00877FFA" w:rsidRDefault="00877FFA">
            <w:pPr>
              <w:spacing w:after="58"/>
              <w:jc w:val="center"/>
              <w:rPr>
                <w:rFonts w:ascii="Arial" w:hAnsi="Arial"/>
              </w:rPr>
            </w:pPr>
          </w:p>
        </w:tc>
      </w:tr>
      <w:tr w:rsidR="00877FFA" w14:paraId="4CA4975D" w14:textId="77777777">
        <w:tc>
          <w:tcPr>
            <w:tcW w:w="4140" w:type="dxa"/>
            <w:tcBorders>
              <w:top w:val="single" w:sz="7" w:space="0" w:color="000000"/>
            </w:tcBorders>
          </w:tcPr>
          <w:p w14:paraId="49D7DD91" w14:textId="77777777" w:rsidR="00877FFA" w:rsidRDefault="00520F6E">
            <w:pPr>
              <w:spacing w:after="58"/>
              <w:jc w:val="center"/>
              <w:rPr>
                <w:rFonts w:ascii="Arial" w:hAnsi="Arial"/>
              </w:rPr>
            </w:pPr>
            <w:r>
              <w:rPr>
                <w:rFonts w:ascii="Arial" w:hAnsi="Arial"/>
              </w:rPr>
              <w:t>(Company Name)</w:t>
            </w:r>
          </w:p>
        </w:tc>
        <w:tc>
          <w:tcPr>
            <w:tcW w:w="1080" w:type="dxa"/>
          </w:tcPr>
          <w:p w14:paraId="795BE9F3" w14:textId="77777777" w:rsidR="00877FFA" w:rsidRDefault="00877FFA">
            <w:pPr>
              <w:spacing w:after="58"/>
              <w:jc w:val="center"/>
              <w:rPr>
                <w:rFonts w:ascii="Arial" w:hAnsi="Arial"/>
              </w:rPr>
            </w:pPr>
          </w:p>
        </w:tc>
        <w:tc>
          <w:tcPr>
            <w:tcW w:w="3780" w:type="dxa"/>
            <w:tcBorders>
              <w:top w:val="single" w:sz="7" w:space="0" w:color="000000"/>
            </w:tcBorders>
          </w:tcPr>
          <w:p w14:paraId="562B0D28" w14:textId="77777777" w:rsidR="00877FFA" w:rsidRDefault="00520F6E">
            <w:pPr>
              <w:spacing w:after="58"/>
              <w:jc w:val="center"/>
              <w:rPr>
                <w:rFonts w:ascii="Arial" w:hAnsi="Arial"/>
              </w:rPr>
            </w:pPr>
            <w:r>
              <w:rPr>
                <w:rFonts w:ascii="Arial" w:hAnsi="Arial"/>
              </w:rPr>
              <w:t>(Contractor’s Company Name)</w:t>
            </w:r>
          </w:p>
        </w:tc>
      </w:tr>
      <w:tr w:rsidR="00877FFA" w14:paraId="3ECF83C7" w14:textId="77777777">
        <w:tc>
          <w:tcPr>
            <w:tcW w:w="4140" w:type="dxa"/>
            <w:tcBorders>
              <w:bottom w:val="single" w:sz="6" w:space="0" w:color="FFFFFF"/>
            </w:tcBorders>
          </w:tcPr>
          <w:p w14:paraId="614FB0D6" w14:textId="77777777" w:rsidR="00877FFA" w:rsidRDefault="00877FFA">
            <w:pPr>
              <w:spacing w:after="58"/>
              <w:jc w:val="center"/>
              <w:rPr>
                <w:rFonts w:ascii="Arial" w:hAnsi="Arial"/>
              </w:rPr>
            </w:pPr>
          </w:p>
        </w:tc>
        <w:tc>
          <w:tcPr>
            <w:tcW w:w="1080" w:type="dxa"/>
          </w:tcPr>
          <w:p w14:paraId="493FEAB7" w14:textId="77777777" w:rsidR="00877FFA" w:rsidRDefault="00877FFA">
            <w:pPr>
              <w:spacing w:after="58"/>
              <w:jc w:val="center"/>
              <w:rPr>
                <w:rFonts w:ascii="Arial" w:hAnsi="Arial"/>
              </w:rPr>
            </w:pPr>
          </w:p>
        </w:tc>
        <w:tc>
          <w:tcPr>
            <w:tcW w:w="3780" w:type="dxa"/>
            <w:tcBorders>
              <w:bottom w:val="single" w:sz="6" w:space="0" w:color="FFFFFF"/>
            </w:tcBorders>
          </w:tcPr>
          <w:p w14:paraId="341C5AAE" w14:textId="77777777" w:rsidR="00877FFA" w:rsidRDefault="00877FFA">
            <w:pPr>
              <w:spacing w:after="58"/>
              <w:jc w:val="center"/>
              <w:rPr>
                <w:rFonts w:ascii="Arial" w:hAnsi="Arial"/>
              </w:rPr>
            </w:pPr>
          </w:p>
        </w:tc>
      </w:tr>
      <w:tr w:rsidR="00877FFA" w14:paraId="24412900" w14:textId="77777777">
        <w:tc>
          <w:tcPr>
            <w:tcW w:w="4140" w:type="dxa"/>
            <w:tcBorders>
              <w:top w:val="single" w:sz="7" w:space="0" w:color="000000"/>
            </w:tcBorders>
          </w:tcPr>
          <w:p w14:paraId="39FF3678" w14:textId="77777777"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14:paraId="0ED976E2" w14:textId="77777777" w:rsidR="00877FFA" w:rsidRDefault="00877FFA">
            <w:pPr>
              <w:spacing w:after="58"/>
              <w:jc w:val="center"/>
              <w:rPr>
                <w:rFonts w:ascii="Arial" w:hAnsi="Arial"/>
                <w:color w:val="000000"/>
              </w:rPr>
            </w:pPr>
          </w:p>
        </w:tc>
        <w:tc>
          <w:tcPr>
            <w:tcW w:w="3780" w:type="dxa"/>
            <w:tcBorders>
              <w:top w:val="single" w:sz="7" w:space="0" w:color="000000"/>
            </w:tcBorders>
          </w:tcPr>
          <w:p w14:paraId="47B2750C" w14:textId="77777777"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14:paraId="5741E523" w14:textId="77777777">
        <w:tc>
          <w:tcPr>
            <w:tcW w:w="4140" w:type="dxa"/>
            <w:tcBorders>
              <w:bottom w:val="single" w:sz="6" w:space="0" w:color="FFFFFF"/>
            </w:tcBorders>
          </w:tcPr>
          <w:p w14:paraId="72CE9E18" w14:textId="77777777" w:rsidR="00877FFA" w:rsidRDefault="00877FFA">
            <w:pPr>
              <w:spacing w:after="58"/>
              <w:jc w:val="center"/>
              <w:rPr>
                <w:rFonts w:ascii="Arial" w:hAnsi="Arial"/>
                <w:color w:val="000000"/>
              </w:rPr>
            </w:pPr>
          </w:p>
        </w:tc>
        <w:tc>
          <w:tcPr>
            <w:tcW w:w="1080" w:type="dxa"/>
          </w:tcPr>
          <w:p w14:paraId="7B93E84A" w14:textId="77777777" w:rsidR="00877FFA" w:rsidRDefault="00877FFA">
            <w:pPr>
              <w:spacing w:after="58"/>
              <w:jc w:val="center"/>
              <w:rPr>
                <w:rFonts w:ascii="Arial" w:hAnsi="Arial"/>
                <w:color w:val="000000"/>
              </w:rPr>
            </w:pPr>
          </w:p>
        </w:tc>
        <w:tc>
          <w:tcPr>
            <w:tcW w:w="3780" w:type="dxa"/>
            <w:tcBorders>
              <w:bottom w:val="single" w:sz="6" w:space="0" w:color="FFFFFF"/>
            </w:tcBorders>
          </w:tcPr>
          <w:p w14:paraId="74435C89" w14:textId="77777777" w:rsidR="00877FFA" w:rsidRDefault="00877FFA">
            <w:pPr>
              <w:spacing w:after="58"/>
              <w:jc w:val="center"/>
              <w:rPr>
                <w:rFonts w:ascii="Arial" w:hAnsi="Arial"/>
                <w:color w:val="000000"/>
              </w:rPr>
            </w:pPr>
          </w:p>
        </w:tc>
      </w:tr>
      <w:tr w:rsidR="00877FFA" w14:paraId="1CDB6921" w14:textId="77777777">
        <w:tc>
          <w:tcPr>
            <w:tcW w:w="4140" w:type="dxa"/>
            <w:tcBorders>
              <w:top w:val="single" w:sz="7" w:space="0" w:color="000000"/>
            </w:tcBorders>
          </w:tcPr>
          <w:p w14:paraId="160042D0" w14:textId="77777777" w:rsidR="00877FFA" w:rsidRDefault="00520F6E">
            <w:pPr>
              <w:spacing w:after="58"/>
              <w:jc w:val="center"/>
              <w:rPr>
                <w:rFonts w:ascii="Arial" w:hAnsi="Arial"/>
                <w:color w:val="000000"/>
              </w:rPr>
            </w:pPr>
            <w:r>
              <w:rPr>
                <w:rFonts w:ascii="Arial" w:hAnsi="Arial"/>
                <w:color w:val="000000"/>
              </w:rPr>
              <w:t>(Title)</w:t>
            </w:r>
          </w:p>
        </w:tc>
        <w:tc>
          <w:tcPr>
            <w:tcW w:w="1080" w:type="dxa"/>
          </w:tcPr>
          <w:p w14:paraId="230FE9E6" w14:textId="77777777" w:rsidR="00877FFA" w:rsidRDefault="00877FFA">
            <w:pPr>
              <w:spacing w:after="58"/>
              <w:jc w:val="center"/>
              <w:rPr>
                <w:rFonts w:ascii="Arial" w:hAnsi="Arial"/>
                <w:color w:val="000000"/>
              </w:rPr>
            </w:pPr>
          </w:p>
        </w:tc>
        <w:tc>
          <w:tcPr>
            <w:tcW w:w="3780" w:type="dxa"/>
            <w:tcBorders>
              <w:top w:val="single" w:sz="7" w:space="0" w:color="000000"/>
            </w:tcBorders>
          </w:tcPr>
          <w:p w14:paraId="348CE935" w14:textId="77777777" w:rsidR="00877FFA" w:rsidRDefault="00520F6E">
            <w:pPr>
              <w:spacing w:after="58"/>
              <w:jc w:val="center"/>
              <w:rPr>
                <w:rFonts w:ascii="Arial" w:hAnsi="Arial"/>
                <w:color w:val="000000"/>
              </w:rPr>
            </w:pPr>
            <w:r>
              <w:rPr>
                <w:rFonts w:ascii="Arial" w:hAnsi="Arial"/>
                <w:color w:val="000000"/>
              </w:rPr>
              <w:t>(Title)</w:t>
            </w:r>
          </w:p>
        </w:tc>
      </w:tr>
      <w:tr w:rsidR="00877FFA" w14:paraId="60263CF9" w14:textId="77777777">
        <w:tc>
          <w:tcPr>
            <w:tcW w:w="4140" w:type="dxa"/>
          </w:tcPr>
          <w:p w14:paraId="285CC66B" w14:textId="77777777" w:rsidR="00877FFA" w:rsidRDefault="00877FFA">
            <w:pPr>
              <w:spacing w:after="58"/>
              <w:jc w:val="center"/>
              <w:rPr>
                <w:rFonts w:ascii="Arial" w:hAnsi="Arial"/>
                <w:color w:val="000000"/>
              </w:rPr>
            </w:pPr>
          </w:p>
        </w:tc>
        <w:tc>
          <w:tcPr>
            <w:tcW w:w="1080" w:type="dxa"/>
          </w:tcPr>
          <w:p w14:paraId="0A34CFE4" w14:textId="77777777" w:rsidR="00877FFA" w:rsidRDefault="00877FFA">
            <w:pPr>
              <w:spacing w:after="58"/>
              <w:jc w:val="center"/>
              <w:rPr>
                <w:rFonts w:ascii="Arial" w:hAnsi="Arial"/>
                <w:color w:val="000000"/>
              </w:rPr>
            </w:pPr>
          </w:p>
        </w:tc>
        <w:tc>
          <w:tcPr>
            <w:tcW w:w="3780" w:type="dxa"/>
          </w:tcPr>
          <w:p w14:paraId="27180937" w14:textId="77777777" w:rsidR="00877FFA" w:rsidRDefault="00877FFA">
            <w:pPr>
              <w:spacing w:after="58"/>
              <w:jc w:val="center"/>
              <w:rPr>
                <w:rFonts w:ascii="Arial" w:hAnsi="Arial"/>
                <w:color w:val="000000"/>
              </w:rPr>
            </w:pPr>
          </w:p>
        </w:tc>
      </w:tr>
      <w:tr w:rsidR="00877FFA" w14:paraId="41390865" w14:textId="77777777">
        <w:tc>
          <w:tcPr>
            <w:tcW w:w="4140" w:type="dxa"/>
            <w:tcBorders>
              <w:top w:val="single" w:sz="4" w:space="0" w:color="auto"/>
            </w:tcBorders>
          </w:tcPr>
          <w:p w14:paraId="35FE0CED" w14:textId="77777777"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14:paraId="6E42AC39" w14:textId="77777777" w:rsidR="00877FFA" w:rsidRDefault="00877FFA">
            <w:pPr>
              <w:spacing w:after="58"/>
              <w:jc w:val="center"/>
              <w:rPr>
                <w:rFonts w:ascii="Arial" w:hAnsi="Arial"/>
                <w:color w:val="000000"/>
              </w:rPr>
            </w:pPr>
          </w:p>
        </w:tc>
        <w:tc>
          <w:tcPr>
            <w:tcW w:w="3780" w:type="dxa"/>
            <w:tcBorders>
              <w:top w:val="single" w:sz="4" w:space="0" w:color="auto"/>
            </w:tcBorders>
          </w:tcPr>
          <w:p w14:paraId="0ED5F588" w14:textId="77777777" w:rsidR="00877FFA" w:rsidRDefault="00520F6E">
            <w:pPr>
              <w:spacing w:after="58"/>
              <w:jc w:val="center"/>
              <w:rPr>
                <w:rFonts w:ascii="Arial" w:hAnsi="Arial"/>
                <w:color w:val="000000"/>
              </w:rPr>
            </w:pPr>
            <w:r>
              <w:rPr>
                <w:rFonts w:ascii="Arial" w:hAnsi="Arial"/>
                <w:color w:val="000000"/>
              </w:rPr>
              <w:t>(Date)</w:t>
            </w:r>
          </w:p>
        </w:tc>
      </w:tr>
    </w:tbl>
    <w:p w14:paraId="4403E80D"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64EA20FF"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500D485"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BE5ABCA"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4FC2413"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w:t>
      </w:r>
      <w:proofErr w:type="gramStart"/>
      <w:r>
        <w:rPr>
          <w:rFonts w:ascii="BSN Swiss Roman 08pt" w:hAnsi="BSN Swiss Roman 08pt"/>
          <w:sz w:val="16"/>
        </w:rPr>
        <w:t>)  Round</w:t>
      </w:r>
      <w:proofErr w:type="gramEnd"/>
      <w:r>
        <w:rPr>
          <w:rFonts w:ascii="BSN Swiss Roman 08pt" w:hAnsi="BSN Swiss Roman 08pt"/>
          <w:sz w:val="16"/>
        </w:rPr>
        <w:t xml:space="preserve"> off all costs to the nearest dollar.</w:t>
      </w:r>
    </w:p>
    <w:p w14:paraId="5800AF83"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(2)  This form shall be prepared and signed by Contractor or Subcontractor actually performing the Work activity indicated above.</w:t>
      </w:r>
    </w:p>
    <w:p w14:paraId="2D5A20CA" w14:textId="77777777"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(3)  If this form is signed by a Subcontractor, it shall be reviewed and signed by Contractor certifying the accuracy of the information.</w:t>
      </w:r>
    </w:p>
    <w:p w14:paraId="75A8A3F2" w14:textId="77777777"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61A66E74" w14:textId="77777777"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48E83593" w14:textId="77777777"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F5C35A7"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5F82F4B3"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3DF2573C"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15097B55"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27CD19E3"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266E12D"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3FD9284E"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08EC1195"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636B320E"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226C3461"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2C22394B"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37FCB3BC"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748803B1"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210299AF"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7BCE9621"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3F625BBC"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3B661CEE"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5770A3F0"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174E00FC" w14:textId="77777777"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26889260" w14:textId="77777777"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14:paraId="606423A5" w14:textId="77777777"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14:paraId="7CB868AC" w14:textId="77777777"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firstRow="0" w:lastRow="0" w:firstColumn="0" w:lastColumn="0" w:noHBand="0" w:noVBand="0"/>
      </w:tblPr>
      <w:tblGrid>
        <w:gridCol w:w="1013"/>
        <w:gridCol w:w="2441"/>
        <w:gridCol w:w="679"/>
        <w:gridCol w:w="781"/>
        <w:gridCol w:w="748"/>
        <w:gridCol w:w="769"/>
        <w:gridCol w:w="952"/>
        <w:gridCol w:w="748"/>
        <w:gridCol w:w="850"/>
        <w:gridCol w:w="760"/>
        <w:gridCol w:w="761"/>
        <w:gridCol w:w="1769"/>
        <w:gridCol w:w="1798"/>
      </w:tblGrid>
      <w:tr w:rsidR="009D38B9" w14:paraId="2C752AC7" w14:textId="77777777"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14:paraId="499498BA" w14:textId="77777777" w:rsidR="009D38B9" w:rsidRDefault="009D38B9" w:rsidP="006F6F3D">
            <w:pPr>
              <w:spacing w:line="163" w:lineRule="exact"/>
              <w:rPr>
                <w:rFonts w:ascii="Arial" w:hAnsi="Arial" w:cs="Arial"/>
                <w:sz w:val="16"/>
                <w:szCs w:val="16"/>
              </w:rPr>
            </w:pPr>
          </w:p>
          <w:p w14:paraId="64B3F65A" w14:textId="77777777"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14:paraId="66FED24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14:paraId="58D5EA1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CONTRACTOR OR SUBCONTRACTOR NAME:</w:t>
            </w:r>
            <w:r>
              <w:rPr>
                <w:rFonts w:ascii="Arial" w:hAnsi="Arial" w:cs="Arial"/>
                <w:sz w:val="16"/>
                <w:u w:val="single"/>
              </w:rPr>
              <w:t xml:space="preserve">                                                           </w:t>
            </w:r>
            <w:r>
              <w:rPr>
                <w:rFonts w:ascii="Arial" w:hAnsi="Arial" w:cs="Arial"/>
                <w:sz w:val="16"/>
              </w:rPr>
              <w:tab/>
            </w:r>
            <w:r>
              <w:rPr>
                <w:rFonts w:ascii="Arial" w:hAnsi="Arial" w:cs="Arial"/>
                <w:sz w:val="16"/>
              </w:rPr>
              <w:tab/>
              <w:t>JOB/CONTRACT NOS.:</w:t>
            </w:r>
            <w:r>
              <w:rPr>
                <w:rFonts w:ascii="Arial" w:hAnsi="Arial" w:cs="Arial"/>
                <w:sz w:val="16"/>
                <w:u w:val="single"/>
              </w:rPr>
              <w:t xml:space="preserve">                                      </w:t>
            </w:r>
          </w:p>
          <w:p w14:paraId="2182A809" w14:textId="77777777"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14:paraId="3EF9E16D" w14:textId="77777777"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14:paraId="25F6CF0A" w14:textId="77777777" w:rsidR="009D38B9" w:rsidRDefault="009D38B9" w:rsidP="006F6F3D">
            <w:pPr>
              <w:spacing w:line="163" w:lineRule="exact"/>
              <w:rPr>
                <w:rFonts w:ascii="Arial" w:hAnsi="Arial" w:cs="Arial"/>
                <w:sz w:val="16"/>
              </w:rPr>
            </w:pPr>
          </w:p>
          <w:p w14:paraId="087175B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14:paraId="03BCF6F3" w14:textId="77777777" w:rsidR="009D38B9" w:rsidRDefault="009D38B9" w:rsidP="006F6F3D">
            <w:pPr>
              <w:spacing w:line="163" w:lineRule="exact"/>
              <w:rPr>
                <w:rFonts w:ascii="Arial" w:hAnsi="Arial" w:cs="Arial"/>
                <w:sz w:val="16"/>
              </w:rPr>
            </w:pPr>
          </w:p>
          <w:p w14:paraId="035A6E1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14:paraId="3F3F4453" w14:textId="77777777" w:rsidR="009D38B9" w:rsidRDefault="009D38B9" w:rsidP="006F6F3D">
            <w:pPr>
              <w:spacing w:line="163" w:lineRule="exact"/>
              <w:rPr>
                <w:rFonts w:ascii="Arial" w:hAnsi="Arial" w:cs="Arial"/>
                <w:sz w:val="16"/>
              </w:rPr>
            </w:pPr>
          </w:p>
          <w:p w14:paraId="792CEC4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14:paraId="4B726977" w14:textId="77777777" w:rsidR="009D38B9" w:rsidRDefault="009D38B9" w:rsidP="006F6F3D">
            <w:pPr>
              <w:spacing w:line="163" w:lineRule="exact"/>
              <w:rPr>
                <w:rFonts w:ascii="Arial" w:hAnsi="Arial" w:cs="Arial"/>
                <w:sz w:val="16"/>
              </w:rPr>
            </w:pPr>
          </w:p>
          <w:p w14:paraId="7F44E14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14:paraId="10827174" w14:textId="77777777" w:rsidR="009D38B9" w:rsidRDefault="009D38B9" w:rsidP="006F6F3D">
            <w:pPr>
              <w:spacing w:line="163" w:lineRule="exact"/>
              <w:rPr>
                <w:rFonts w:ascii="Arial" w:hAnsi="Arial" w:cs="Arial"/>
                <w:sz w:val="16"/>
              </w:rPr>
            </w:pPr>
          </w:p>
          <w:p w14:paraId="774725E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14:paraId="7F865360" w14:textId="77777777" w:rsidR="009D38B9" w:rsidRDefault="009D38B9" w:rsidP="006F6F3D">
            <w:pPr>
              <w:spacing w:line="163" w:lineRule="exact"/>
              <w:rPr>
                <w:rFonts w:ascii="Arial" w:hAnsi="Arial" w:cs="Arial"/>
                <w:sz w:val="16"/>
              </w:rPr>
            </w:pPr>
          </w:p>
          <w:p w14:paraId="5F39944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14:paraId="21E3F630" w14:textId="77777777" w:rsidTr="00243658">
        <w:trPr>
          <w:cantSplit/>
          <w:trHeight w:val="137"/>
        </w:trPr>
        <w:tc>
          <w:tcPr>
            <w:tcW w:w="1013" w:type="dxa"/>
            <w:vMerge/>
            <w:tcBorders>
              <w:top w:val="nil"/>
              <w:left w:val="single" w:sz="7" w:space="0" w:color="000000"/>
              <w:bottom w:val="single" w:sz="6" w:space="0" w:color="FFFFFF"/>
              <w:right w:val="single" w:sz="6" w:space="0" w:color="FFFFFF"/>
            </w:tcBorders>
          </w:tcPr>
          <w:p w14:paraId="1349DB9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14:paraId="1379937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3A1ACF6A" w14:textId="77777777" w:rsidR="009D38B9" w:rsidRDefault="009D38B9" w:rsidP="006F6F3D">
            <w:pPr>
              <w:spacing w:line="163" w:lineRule="exact"/>
              <w:rPr>
                <w:rFonts w:ascii="Arial" w:hAnsi="Arial" w:cs="Arial"/>
                <w:sz w:val="16"/>
              </w:rPr>
            </w:pPr>
          </w:p>
          <w:p w14:paraId="3193DC2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14:paraId="10721C1D" w14:textId="77777777" w:rsidR="009D38B9" w:rsidRDefault="009D38B9" w:rsidP="006F6F3D">
            <w:pPr>
              <w:spacing w:line="163" w:lineRule="exact"/>
              <w:rPr>
                <w:rFonts w:ascii="Arial" w:hAnsi="Arial" w:cs="Arial"/>
                <w:sz w:val="16"/>
              </w:rPr>
            </w:pPr>
          </w:p>
          <w:p w14:paraId="04AD4AB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14:paraId="07193C6F" w14:textId="77777777" w:rsidR="009D38B9" w:rsidRDefault="009D38B9" w:rsidP="006F6F3D">
            <w:pPr>
              <w:spacing w:line="163" w:lineRule="exact"/>
              <w:rPr>
                <w:rFonts w:ascii="Arial" w:hAnsi="Arial" w:cs="Arial"/>
                <w:sz w:val="16"/>
              </w:rPr>
            </w:pPr>
          </w:p>
          <w:p w14:paraId="6E3026E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14:paraId="4850FE5A" w14:textId="77777777" w:rsidR="009D38B9" w:rsidRDefault="009D38B9" w:rsidP="006F6F3D">
            <w:pPr>
              <w:spacing w:line="163" w:lineRule="exact"/>
              <w:rPr>
                <w:rFonts w:ascii="Arial" w:hAnsi="Arial" w:cs="Arial"/>
                <w:sz w:val="16"/>
              </w:rPr>
            </w:pPr>
          </w:p>
          <w:p w14:paraId="663A908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14:paraId="6FC81A22" w14:textId="77777777" w:rsidR="009D38B9" w:rsidRDefault="009D38B9" w:rsidP="006F6F3D">
            <w:pPr>
              <w:spacing w:line="163" w:lineRule="exact"/>
              <w:rPr>
                <w:rFonts w:ascii="Arial" w:hAnsi="Arial" w:cs="Arial"/>
                <w:sz w:val="16"/>
              </w:rPr>
            </w:pPr>
          </w:p>
          <w:p w14:paraId="6A9F6AE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14:paraId="00D631EA" w14:textId="77777777" w:rsidR="009D38B9" w:rsidRDefault="009D38B9" w:rsidP="006F6F3D">
            <w:pPr>
              <w:spacing w:line="163" w:lineRule="exact"/>
              <w:rPr>
                <w:rFonts w:ascii="Arial" w:hAnsi="Arial" w:cs="Arial"/>
                <w:sz w:val="16"/>
              </w:rPr>
            </w:pPr>
          </w:p>
          <w:p w14:paraId="34457E6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14:paraId="690E14B2" w14:textId="77777777" w:rsidR="009D38B9" w:rsidRDefault="009D38B9" w:rsidP="006F6F3D">
            <w:pPr>
              <w:spacing w:line="163" w:lineRule="exact"/>
              <w:rPr>
                <w:rFonts w:ascii="Arial" w:hAnsi="Arial" w:cs="Arial"/>
                <w:sz w:val="16"/>
              </w:rPr>
            </w:pPr>
          </w:p>
          <w:p w14:paraId="5C3CE49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14:paraId="271B4B6E" w14:textId="77777777" w:rsidR="009D38B9" w:rsidRDefault="009D38B9" w:rsidP="006F6F3D">
            <w:pPr>
              <w:spacing w:line="163" w:lineRule="exact"/>
              <w:rPr>
                <w:rFonts w:ascii="Arial" w:hAnsi="Arial" w:cs="Arial"/>
                <w:sz w:val="16"/>
              </w:rPr>
            </w:pPr>
          </w:p>
          <w:p w14:paraId="5D29801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14:paraId="1C24F1D7" w14:textId="77777777" w:rsidR="009D38B9" w:rsidRDefault="009D38B9" w:rsidP="006F6F3D">
            <w:pPr>
              <w:spacing w:line="163" w:lineRule="exact"/>
              <w:rPr>
                <w:rFonts w:ascii="Arial" w:hAnsi="Arial" w:cs="Arial"/>
                <w:sz w:val="16"/>
              </w:rPr>
            </w:pPr>
          </w:p>
          <w:p w14:paraId="505E910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14:paraId="56EDD3A4" w14:textId="77777777" w:rsidR="009D38B9" w:rsidRDefault="009D38B9" w:rsidP="006F6F3D">
            <w:pPr>
              <w:spacing w:line="163" w:lineRule="exact"/>
              <w:rPr>
                <w:rFonts w:ascii="Arial" w:hAnsi="Arial" w:cs="Arial"/>
                <w:sz w:val="16"/>
              </w:rPr>
            </w:pPr>
          </w:p>
          <w:p w14:paraId="7CDD133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14:paraId="4837209D" w14:textId="77777777" w:rsidR="009D38B9" w:rsidRDefault="009D38B9" w:rsidP="006F6F3D">
            <w:pPr>
              <w:spacing w:line="163" w:lineRule="exact"/>
              <w:rPr>
                <w:rFonts w:ascii="Arial" w:hAnsi="Arial" w:cs="Arial"/>
                <w:sz w:val="16"/>
              </w:rPr>
            </w:pPr>
          </w:p>
          <w:p w14:paraId="05EAF5C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14:paraId="4BA9F4D6"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14:paraId="416864EE" w14:textId="77777777" w:rsidR="009D38B9" w:rsidRDefault="009D38B9" w:rsidP="006F6F3D">
            <w:pPr>
              <w:spacing w:line="163" w:lineRule="exact"/>
              <w:rPr>
                <w:rFonts w:ascii="Arial" w:hAnsi="Arial" w:cs="Arial"/>
                <w:sz w:val="16"/>
              </w:rPr>
            </w:pPr>
          </w:p>
          <w:p w14:paraId="5CF4E1F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14:paraId="398DA2F6" w14:textId="77777777" w:rsidR="009D38B9" w:rsidRDefault="009D38B9" w:rsidP="006F6F3D">
            <w:pPr>
              <w:spacing w:line="163" w:lineRule="exact"/>
              <w:rPr>
                <w:rFonts w:ascii="Arial" w:hAnsi="Arial" w:cs="Arial"/>
                <w:sz w:val="16"/>
              </w:rPr>
            </w:pPr>
          </w:p>
          <w:p w14:paraId="09B1963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CDD0742" w14:textId="77777777" w:rsidR="009D38B9" w:rsidRDefault="009D38B9" w:rsidP="006F6F3D">
            <w:pPr>
              <w:spacing w:line="163" w:lineRule="exact"/>
              <w:rPr>
                <w:rFonts w:ascii="Arial" w:hAnsi="Arial" w:cs="Arial"/>
                <w:sz w:val="16"/>
              </w:rPr>
            </w:pPr>
          </w:p>
          <w:p w14:paraId="466C672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47BE7738" w14:textId="77777777" w:rsidR="009D38B9" w:rsidRDefault="009D38B9" w:rsidP="006F6F3D">
            <w:pPr>
              <w:spacing w:line="163" w:lineRule="exact"/>
              <w:rPr>
                <w:rFonts w:ascii="Arial" w:hAnsi="Arial" w:cs="Arial"/>
                <w:sz w:val="16"/>
              </w:rPr>
            </w:pPr>
          </w:p>
          <w:p w14:paraId="70F08BB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14:paraId="572BD1CD" w14:textId="77777777" w:rsidR="009D38B9" w:rsidRDefault="009D38B9" w:rsidP="006F6F3D">
            <w:pPr>
              <w:spacing w:line="163" w:lineRule="exact"/>
              <w:rPr>
                <w:rFonts w:ascii="Arial" w:hAnsi="Arial" w:cs="Arial"/>
                <w:sz w:val="16"/>
              </w:rPr>
            </w:pPr>
          </w:p>
          <w:p w14:paraId="471C90D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2DED9379" w14:textId="77777777" w:rsidR="009D38B9" w:rsidRDefault="009D38B9" w:rsidP="006F6F3D">
            <w:pPr>
              <w:spacing w:line="163" w:lineRule="exact"/>
              <w:rPr>
                <w:rFonts w:ascii="Arial" w:hAnsi="Arial" w:cs="Arial"/>
                <w:sz w:val="16"/>
              </w:rPr>
            </w:pPr>
          </w:p>
          <w:p w14:paraId="0E3F5D1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2FE3879C" w14:textId="77777777" w:rsidR="009D38B9" w:rsidRDefault="009D38B9" w:rsidP="006F6F3D">
            <w:pPr>
              <w:spacing w:line="163" w:lineRule="exact"/>
              <w:rPr>
                <w:rFonts w:ascii="Arial" w:hAnsi="Arial" w:cs="Arial"/>
                <w:sz w:val="16"/>
              </w:rPr>
            </w:pPr>
          </w:p>
          <w:p w14:paraId="46D64B5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14:paraId="2615BA2D" w14:textId="77777777" w:rsidR="009D38B9" w:rsidRDefault="009D38B9" w:rsidP="006F6F3D">
            <w:pPr>
              <w:spacing w:line="163" w:lineRule="exact"/>
              <w:rPr>
                <w:rFonts w:ascii="Arial" w:hAnsi="Arial" w:cs="Arial"/>
                <w:sz w:val="16"/>
              </w:rPr>
            </w:pPr>
          </w:p>
          <w:p w14:paraId="2A941B3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0EE45EFA" w14:textId="77777777" w:rsidR="009D38B9" w:rsidRDefault="009D38B9" w:rsidP="006F6F3D">
            <w:pPr>
              <w:spacing w:line="163" w:lineRule="exact"/>
              <w:rPr>
                <w:rFonts w:ascii="Arial" w:hAnsi="Arial" w:cs="Arial"/>
                <w:sz w:val="16"/>
              </w:rPr>
            </w:pPr>
          </w:p>
          <w:p w14:paraId="6A1C626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5DF8E5FC" w14:textId="77777777" w:rsidR="009D38B9" w:rsidRDefault="009D38B9" w:rsidP="006F6F3D">
            <w:pPr>
              <w:spacing w:line="163" w:lineRule="exact"/>
              <w:rPr>
                <w:rFonts w:ascii="Arial" w:hAnsi="Arial" w:cs="Arial"/>
                <w:sz w:val="16"/>
              </w:rPr>
            </w:pPr>
          </w:p>
          <w:p w14:paraId="309BCE1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643DFE27" w14:textId="77777777" w:rsidR="009D38B9" w:rsidRDefault="009D38B9" w:rsidP="006F6F3D">
            <w:pPr>
              <w:spacing w:line="163" w:lineRule="exact"/>
              <w:rPr>
                <w:rFonts w:ascii="Arial" w:hAnsi="Arial" w:cs="Arial"/>
                <w:sz w:val="16"/>
              </w:rPr>
            </w:pPr>
          </w:p>
          <w:p w14:paraId="394C080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14:paraId="34DD5AB9" w14:textId="77777777" w:rsidR="009D38B9" w:rsidRDefault="009D38B9" w:rsidP="006F6F3D">
            <w:pPr>
              <w:spacing w:line="163" w:lineRule="exact"/>
              <w:rPr>
                <w:rFonts w:ascii="Arial" w:hAnsi="Arial" w:cs="Arial"/>
                <w:sz w:val="16"/>
              </w:rPr>
            </w:pPr>
          </w:p>
          <w:p w14:paraId="2AEE450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14:paraId="11DBAF09" w14:textId="77777777" w:rsidR="009D38B9" w:rsidRDefault="009D38B9" w:rsidP="006F6F3D">
            <w:pPr>
              <w:spacing w:line="163" w:lineRule="exact"/>
              <w:rPr>
                <w:rFonts w:ascii="Arial" w:hAnsi="Arial" w:cs="Arial"/>
                <w:sz w:val="16"/>
              </w:rPr>
            </w:pPr>
          </w:p>
          <w:p w14:paraId="33D69F4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14:paraId="04FD46DE"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5222817E" w14:textId="77777777" w:rsidR="009D38B9" w:rsidRDefault="009D38B9" w:rsidP="006F6F3D">
            <w:pPr>
              <w:spacing w:line="163" w:lineRule="exact"/>
              <w:rPr>
                <w:rFonts w:ascii="Arial" w:hAnsi="Arial" w:cs="Arial"/>
                <w:sz w:val="16"/>
              </w:rPr>
            </w:pPr>
          </w:p>
          <w:p w14:paraId="10CEB11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646D866A" w14:textId="77777777" w:rsidR="009D38B9" w:rsidRDefault="009D38B9" w:rsidP="006F6F3D">
            <w:pPr>
              <w:spacing w:line="163" w:lineRule="exact"/>
              <w:rPr>
                <w:rFonts w:ascii="Arial" w:hAnsi="Arial" w:cs="Arial"/>
                <w:sz w:val="16"/>
              </w:rPr>
            </w:pPr>
          </w:p>
          <w:p w14:paraId="58CA8B6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6D5250F8" w14:textId="77777777" w:rsidR="009D38B9" w:rsidRDefault="009D38B9" w:rsidP="006F6F3D">
            <w:pPr>
              <w:spacing w:line="163" w:lineRule="exact"/>
              <w:rPr>
                <w:rFonts w:ascii="Arial" w:hAnsi="Arial" w:cs="Arial"/>
                <w:sz w:val="16"/>
              </w:rPr>
            </w:pPr>
          </w:p>
          <w:p w14:paraId="09F92B8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370800E9" w14:textId="77777777" w:rsidR="009D38B9" w:rsidRDefault="009D38B9" w:rsidP="006F6F3D">
            <w:pPr>
              <w:spacing w:line="163" w:lineRule="exact"/>
              <w:rPr>
                <w:rFonts w:ascii="Arial" w:hAnsi="Arial" w:cs="Arial"/>
                <w:sz w:val="16"/>
              </w:rPr>
            </w:pPr>
          </w:p>
          <w:p w14:paraId="4917B1D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2D0DDAEC" w14:textId="77777777" w:rsidR="009D38B9" w:rsidRDefault="009D38B9" w:rsidP="006F6F3D">
            <w:pPr>
              <w:spacing w:line="163" w:lineRule="exact"/>
              <w:rPr>
                <w:rFonts w:ascii="Arial" w:hAnsi="Arial" w:cs="Arial"/>
                <w:sz w:val="16"/>
              </w:rPr>
            </w:pPr>
          </w:p>
          <w:p w14:paraId="07945F7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621EEF88" w14:textId="77777777" w:rsidR="009D38B9" w:rsidRDefault="009D38B9" w:rsidP="006F6F3D">
            <w:pPr>
              <w:spacing w:line="163" w:lineRule="exact"/>
              <w:rPr>
                <w:rFonts w:ascii="Arial" w:hAnsi="Arial" w:cs="Arial"/>
                <w:sz w:val="16"/>
              </w:rPr>
            </w:pPr>
          </w:p>
          <w:p w14:paraId="57D8210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1978D81A" w14:textId="77777777" w:rsidR="009D38B9" w:rsidRDefault="009D38B9" w:rsidP="006F6F3D">
            <w:pPr>
              <w:spacing w:line="163" w:lineRule="exact"/>
              <w:rPr>
                <w:rFonts w:ascii="Arial" w:hAnsi="Arial" w:cs="Arial"/>
                <w:sz w:val="16"/>
              </w:rPr>
            </w:pPr>
          </w:p>
          <w:p w14:paraId="4C0711E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46465DBA" w14:textId="77777777" w:rsidR="009D38B9" w:rsidRDefault="009D38B9" w:rsidP="006F6F3D">
            <w:pPr>
              <w:spacing w:line="163" w:lineRule="exact"/>
              <w:rPr>
                <w:rFonts w:ascii="Arial" w:hAnsi="Arial" w:cs="Arial"/>
                <w:sz w:val="16"/>
              </w:rPr>
            </w:pPr>
          </w:p>
          <w:p w14:paraId="148672C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04ED02D9" w14:textId="77777777" w:rsidR="009D38B9" w:rsidRDefault="009D38B9" w:rsidP="006F6F3D">
            <w:pPr>
              <w:spacing w:line="163" w:lineRule="exact"/>
              <w:rPr>
                <w:rFonts w:ascii="Arial" w:hAnsi="Arial" w:cs="Arial"/>
                <w:sz w:val="16"/>
              </w:rPr>
            </w:pPr>
          </w:p>
          <w:p w14:paraId="1393032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09ED5547" w14:textId="77777777" w:rsidR="009D38B9" w:rsidRDefault="009D38B9" w:rsidP="006F6F3D">
            <w:pPr>
              <w:spacing w:line="163" w:lineRule="exact"/>
              <w:rPr>
                <w:rFonts w:ascii="Arial" w:hAnsi="Arial" w:cs="Arial"/>
                <w:sz w:val="16"/>
              </w:rPr>
            </w:pPr>
          </w:p>
          <w:p w14:paraId="70ED314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56892CC4" w14:textId="77777777" w:rsidR="009D38B9" w:rsidRDefault="009D38B9" w:rsidP="006F6F3D">
            <w:pPr>
              <w:spacing w:line="163" w:lineRule="exact"/>
              <w:rPr>
                <w:rFonts w:ascii="Arial" w:hAnsi="Arial" w:cs="Arial"/>
                <w:sz w:val="16"/>
              </w:rPr>
            </w:pPr>
          </w:p>
          <w:p w14:paraId="6787344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48EDF9F6" w14:textId="77777777" w:rsidR="009D38B9" w:rsidRDefault="009D38B9" w:rsidP="006F6F3D">
            <w:pPr>
              <w:spacing w:line="163" w:lineRule="exact"/>
              <w:rPr>
                <w:rFonts w:ascii="Arial" w:hAnsi="Arial" w:cs="Arial"/>
                <w:sz w:val="16"/>
              </w:rPr>
            </w:pPr>
          </w:p>
          <w:p w14:paraId="6C9B2E9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1857BACA" w14:textId="77777777" w:rsidR="009D38B9" w:rsidRDefault="009D38B9" w:rsidP="006F6F3D">
            <w:pPr>
              <w:spacing w:line="163" w:lineRule="exact"/>
              <w:rPr>
                <w:rFonts w:ascii="Arial" w:hAnsi="Arial" w:cs="Arial"/>
                <w:sz w:val="16"/>
              </w:rPr>
            </w:pPr>
          </w:p>
          <w:p w14:paraId="78A5A02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21FD9331"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039478B6" w14:textId="77777777" w:rsidR="009D38B9" w:rsidRDefault="009D38B9" w:rsidP="006F6F3D">
            <w:pPr>
              <w:spacing w:line="163" w:lineRule="exact"/>
              <w:rPr>
                <w:rFonts w:ascii="Arial" w:hAnsi="Arial" w:cs="Arial"/>
                <w:sz w:val="16"/>
              </w:rPr>
            </w:pPr>
          </w:p>
          <w:p w14:paraId="71E78B3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5AD4F0E2" w14:textId="77777777" w:rsidR="009D38B9" w:rsidRDefault="009D38B9" w:rsidP="006F6F3D">
            <w:pPr>
              <w:spacing w:line="163" w:lineRule="exact"/>
              <w:rPr>
                <w:rFonts w:ascii="Arial" w:hAnsi="Arial" w:cs="Arial"/>
                <w:sz w:val="16"/>
              </w:rPr>
            </w:pPr>
          </w:p>
          <w:p w14:paraId="3629EC9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01661235" w14:textId="77777777" w:rsidR="009D38B9" w:rsidRDefault="009D38B9" w:rsidP="006F6F3D">
            <w:pPr>
              <w:spacing w:line="163" w:lineRule="exact"/>
              <w:rPr>
                <w:rFonts w:ascii="Arial" w:hAnsi="Arial" w:cs="Arial"/>
                <w:sz w:val="16"/>
              </w:rPr>
            </w:pPr>
          </w:p>
          <w:p w14:paraId="43D53B5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665177E1" w14:textId="77777777" w:rsidR="009D38B9" w:rsidRDefault="009D38B9" w:rsidP="006F6F3D">
            <w:pPr>
              <w:spacing w:line="163" w:lineRule="exact"/>
              <w:rPr>
                <w:rFonts w:ascii="Arial" w:hAnsi="Arial" w:cs="Arial"/>
                <w:sz w:val="16"/>
              </w:rPr>
            </w:pPr>
          </w:p>
          <w:p w14:paraId="5E70D5C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29C6AB88" w14:textId="77777777" w:rsidR="009D38B9" w:rsidRDefault="009D38B9" w:rsidP="006F6F3D">
            <w:pPr>
              <w:spacing w:line="163" w:lineRule="exact"/>
              <w:rPr>
                <w:rFonts w:ascii="Arial" w:hAnsi="Arial" w:cs="Arial"/>
                <w:sz w:val="16"/>
              </w:rPr>
            </w:pPr>
          </w:p>
          <w:p w14:paraId="45AF51A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71DB636E" w14:textId="77777777" w:rsidR="009D38B9" w:rsidRDefault="009D38B9" w:rsidP="006F6F3D">
            <w:pPr>
              <w:spacing w:line="163" w:lineRule="exact"/>
              <w:rPr>
                <w:rFonts w:ascii="Arial" w:hAnsi="Arial" w:cs="Arial"/>
                <w:sz w:val="16"/>
              </w:rPr>
            </w:pPr>
          </w:p>
          <w:p w14:paraId="088259E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0BC02FAA" w14:textId="77777777" w:rsidR="009D38B9" w:rsidRDefault="009D38B9" w:rsidP="006F6F3D">
            <w:pPr>
              <w:spacing w:line="163" w:lineRule="exact"/>
              <w:rPr>
                <w:rFonts w:ascii="Arial" w:hAnsi="Arial" w:cs="Arial"/>
                <w:sz w:val="16"/>
              </w:rPr>
            </w:pPr>
          </w:p>
          <w:p w14:paraId="66F1557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53678ADE" w14:textId="77777777" w:rsidR="009D38B9" w:rsidRDefault="009D38B9" w:rsidP="006F6F3D">
            <w:pPr>
              <w:spacing w:line="163" w:lineRule="exact"/>
              <w:rPr>
                <w:rFonts w:ascii="Arial" w:hAnsi="Arial" w:cs="Arial"/>
                <w:sz w:val="16"/>
              </w:rPr>
            </w:pPr>
          </w:p>
          <w:p w14:paraId="4647570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39E30628" w14:textId="77777777" w:rsidR="009D38B9" w:rsidRDefault="009D38B9" w:rsidP="006F6F3D">
            <w:pPr>
              <w:spacing w:line="163" w:lineRule="exact"/>
              <w:rPr>
                <w:rFonts w:ascii="Arial" w:hAnsi="Arial" w:cs="Arial"/>
                <w:sz w:val="16"/>
              </w:rPr>
            </w:pPr>
          </w:p>
          <w:p w14:paraId="556FF91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3B47313" w14:textId="77777777" w:rsidR="009D38B9" w:rsidRDefault="009D38B9" w:rsidP="006F6F3D">
            <w:pPr>
              <w:spacing w:line="163" w:lineRule="exact"/>
              <w:rPr>
                <w:rFonts w:ascii="Arial" w:hAnsi="Arial" w:cs="Arial"/>
                <w:sz w:val="16"/>
              </w:rPr>
            </w:pPr>
          </w:p>
          <w:p w14:paraId="7CAF79D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72E11F90" w14:textId="77777777" w:rsidR="009D38B9" w:rsidRDefault="009D38B9" w:rsidP="006F6F3D">
            <w:pPr>
              <w:spacing w:line="163" w:lineRule="exact"/>
              <w:rPr>
                <w:rFonts w:ascii="Arial" w:hAnsi="Arial" w:cs="Arial"/>
                <w:sz w:val="16"/>
              </w:rPr>
            </w:pPr>
          </w:p>
          <w:p w14:paraId="4184D30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1FA03C76" w14:textId="77777777" w:rsidR="009D38B9" w:rsidRDefault="009D38B9" w:rsidP="006F6F3D">
            <w:pPr>
              <w:spacing w:line="163" w:lineRule="exact"/>
              <w:rPr>
                <w:rFonts w:ascii="Arial" w:hAnsi="Arial" w:cs="Arial"/>
                <w:sz w:val="16"/>
              </w:rPr>
            </w:pPr>
          </w:p>
          <w:p w14:paraId="613C45F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60542EE7" w14:textId="77777777" w:rsidR="009D38B9" w:rsidRDefault="009D38B9" w:rsidP="006F6F3D">
            <w:pPr>
              <w:spacing w:line="163" w:lineRule="exact"/>
              <w:rPr>
                <w:rFonts w:ascii="Arial" w:hAnsi="Arial" w:cs="Arial"/>
                <w:sz w:val="16"/>
              </w:rPr>
            </w:pPr>
          </w:p>
          <w:p w14:paraId="1898338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4E6ADA88"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18048DC7" w14:textId="77777777" w:rsidR="009D38B9" w:rsidRDefault="009D38B9" w:rsidP="006F6F3D">
            <w:pPr>
              <w:spacing w:line="163" w:lineRule="exact"/>
              <w:rPr>
                <w:rFonts w:ascii="Arial" w:hAnsi="Arial" w:cs="Arial"/>
                <w:sz w:val="16"/>
              </w:rPr>
            </w:pPr>
          </w:p>
          <w:p w14:paraId="01BFD00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369B7F7F" w14:textId="77777777" w:rsidR="009D38B9" w:rsidRDefault="009D38B9" w:rsidP="006F6F3D">
            <w:pPr>
              <w:spacing w:line="163" w:lineRule="exact"/>
              <w:rPr>
                <w:rFonts w:ascii="Arial" w:hAnsi="Arial" w:cs="Arial"/>
                <w:sz w:val="16"/>
              </w:rPr>
            </w:pPr>
          </w:p>
          <w:p w14:paraId="0676E96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1AE50317" w14:textId="77777777" w:rsidR="009D38B9" w:rsidRDefault="009D38B9" w:rsidP="006F6F3D">
            <w:pPr>
              <w:spacing w:line="163" w:lineRule="exact"/>
              <w:rPr>
                <w:rFonts w:ascii="Arial" w:hAnsi="Arial" w:cs="Arial"/>
                <w:sz w:val="16"/>
              </w:rPr>
            </w:pPr>
          </w:p>
          <w:p w14:paraId="5EB447B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452F564C" w14:textId="77777777" w:rsidR="009D38B9" w:rsidRDefault="009D38B9" w:rsidP="006F6F3D">
            <w:pPr>
              <w:spacing w:line="163" w:lineRule="exact"/>
              <w:rPr>
                <w:rFonts w:ascii="Arial" w:hAnsi="Arial" w:cs="Arial"/>
                <w:sz w:val="16"/>
              </w:rPr>
            </w:pPr>
          </w:p>
          <w:p w14:paraId="440E8B4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7D014128" w14:textId="77777777" w:rsidR="009D38B9" w:rsidRDefault="009D38B9" w:rsidP="006F6F3D">
            <w:pPr>
              <w:spacing w:line="163" w:lineRule="exact"/>
              <w:rPr>
                <w:rFonts w:ascii="Arial" w:hAnsi="Arial" w:cs="Arial"/>
                <w:sz w:val="16"/>
              </w:rPr>
            </w:pPr>
          </w:p>
          <w:p w14:paraId="342DA81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569697A1" w14:textId="77777777" w:rsidR="009D38B9" w:rsidRDefault="009D38B9" w:rsidP="006F6F3D">
            <w:pPr>
              <w:spacing w:line="163" w:lineRule="exact"/>
              <w:rPr>
                <w:rFonts w:ascii="Arial" w:hAnsi="Arial" w:cs="Arial"/>
                <w:sz w:val="16"/>
              </w:rPr>
            </w:pPr>
          </w:p>
          <w:p w14:paraId="6A43DF7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48DFD7BA" w14:textId="77777777" w:rsidR="009D38B9" w:rsidRDefault="009D38B9" w:rsidP="006F6F3D">
            <w:pPr>
              <w:spacing w:line="163" w:lineRule="exact"/>
              <w:rPr>
                <w:rFonts w:ascii="Arial" w:hAnsi="Arial" w:cs="Arial"/>
                <w:sz w:val="16"/>
              </w:rPr>
            </w:pPr>
          </w:p>
          <w:p w14:paraId="4E63E71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69A4519D" w14:textId="77777777" w:rsidR="009D38B9" w:rsidRDefault="009D38B9" w:rsidP="006F6F3D">
            <w:pPr>
              <w:spacing w:line="163" w:lineRule="exact"/>
              <w:rPr>
                <w:rFonts w:ascii="Arial" w:hAnsi="Arial" w:cs="Arial"/>
                <w:sz w:val="16"/>
              </w:rPr>
            </w:pPr>
          </w:p>
          <w:p w14:paraId="5FDBD71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0FD76C25" w14:textId="77777777" w:rsidR="009D38B9" w:rsidRDefault="009D38B9" w:rsidP="006F6F3D">
            <w:pPr>
              <w:spacing w:line="163" w:lineRule="exact"/>
              <w:rPr>
                <w:rFonts w:ascii="Arial" w:hAnsi="Arial" w:cs="Arial"/>
                <w:sz w:val="16"/>
              </w:rPr>
            </w:pPr>
          </w:p>
          <w:p w14:paraId="565C724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3399C9EB" w14:textId="77777777" w:rsidR="009D38B9" w:rsidRDefault="009D38B9" w:rsidP="006F6F3D">
            <w:pPr>
              <w:spacing w:line="163" w:lineRule="exact"/>
              <w:rPr>
                <w:rFonts w:ascii="Arial" w:hAnsi="Arial" w:cs="Arial"/>
                <w:sz w:val="16"/>
              </w:rPr>
            </w:pPr>
          </w:p>
          <w:p w14:paraId="2DE3FCF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1E6C32E0" w14:textId="77777777" w:rsidR="009D38B9" w:rsidRDefault="009D38B9" w:rsidP="006F6F3D">
            <w:pPr>
              <w:spacing w:line="163" w:lineRule="exact"/>
              <w:rPr>
                <w:rFonts w:ascii="Arial" w:hAnsi="Arial" w:cs="Arial"/>
                <w:sz w:val="16"/>
              </w:rPr>
            </w:pPr>
          </w:p>
          <w:p w14:paraId="37E8761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6C084652" w14:textId="77777777" w:rsidR="009D38B9" w:rsidRDefault="009D38B9" w:rsidP="006F6F3D">
            <w:pPr>
              <w:spacing w:line="163" w:lineRule="exact"/>
              <w:rPr>
                <w:rFonts w:ascii="Arial" w:hAnsi="Arial" w:cs="Arial"/>
                <w:sz w:val="16"/>
              </w:rPr>
            </w:pPr>
          </w:p>
          <w:p w14:paraId="147EA76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59EA19AD" w14:textId="77777777" w:rsidR="009D38B9" w:rsidRDefault="009D38B9" w:rsidP="006F6F3D">
            <w:pPr>
              <w:spacing w:line="163" w:lineRule="exact"/>
              <w:rPr>
                <w:rFonts w:ascii="Arial" w:hAnsi="Arial" w:cs="Arial"/>
                <w:sz w:val="16"/>
              </w:rPr>
            </w:pPr>
          </w:p>
          <w:p w14:paraId="04E7DF3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47CED092"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744E6AEB" w14:textId="77777777" w:rsidR="009D38B9" w:rsidRDefault="009D38B9" w:rsidP="006F6F3D">
            <w:pPr>
              <w:spacing w:line="163" w:lineRule="exact"/>
              <w:rPr>
                <w:rFonts w:ascii="Arial" w:hAnsi="Arial" w:cs="Arial"/>
                <w:sz w:val="16"/>
              </w:rPr>
            </w:pPr>
          </w:p>
          <w:p w14:paraId="7F68BF9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708A03CD" w14:textId="77777777" w:rsidR="009D38B9" w:rsidRDefault="009D38B9" w:rsidP="006F6F3D">
            <w:pPr>
              <w:spacing w:line="163" w:lineRule="exact"/>
              <w:rPr>
                <w:rFonts w:ascii="Arial" w:hAnsi="Arial" w:cs="Arial"/>
                <w:sz w:val="16"/>
              </w:rPr>
            </w:pPr>
          </w:p>
          <w:p w14:paraId="79C0BF7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727F0D87" w14:textId="77777777" w:rsidR="009D38B9" w:rsidRDefault="009D38B9" w:rsidP="006F6F3D">
            <w:pPr>
              <w:spacing w:line="163" w:lineRule="exact"/>
              <w:rPr>
                <w:rFonts w:ascii="Arial" w:hAnsi="Arial" w:cs="Arial"/>
                <w:sz w:val="16"/>
              </w:rPr>
            </w:pPr>
          </w:p>
          <w:p w14:paraId="0F36DC4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46AD1005" w14:textId="77777777" w:rsidR="009D38B9" w:rsidRDefault="009D38B9" w:rsidP="006F6F3D">
            <w:pPr>
              <w:spacing w:line="163" w:lineRule="exact"/>
              <w:rPr>
                <w:rFonts w:ascii="Arial" w:hAnsi="Arial" w:cs="Arial"/>
                <w:sz w:val="16"/>
              </w:rPr>
            </w:pPr>
          </w:p>
          <w:p w14:paraId="784C583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23E061D7" w14:textId="77777777" w:rsidR="009D38B9" w:rsidRDefault="009D38B9" w:rsidP="006F6F3D">
            <w:pPr>
              <w:spacing w:line="163" w:lineRule="exact"/>
              <w:rPr>
                <w:rFonts w:ascii="Arial" w:hAnsi="Arial" w:cs="Arial"/>
                <w:sz w:val="16"/>
              </w:rPr>
            </w:pPr>
          </w:p>
          <w:p w14:paraId="7216295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573C6C82" w14:textId="77777777" w:rsidR="009D38B9" w:rsidRDefault="009D38B9" w:rsidP="006F6F3D">
            <w:pPr>
              <w:spacing w:line="163" w:lineRule="exact"/>
              <w:rPr>
                <w:rFonts w:ascii="Arial" w:hAnsi="Arial" w:cs="Arial"/>
                <w:sz w:val="16"/>
              </w:rPr>
            </w:pPr>
          </w:p>
          <w:p w14:paraId="441B8DC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701A9089" w14:textId="77777777" w:rsidR="009D38B9" w:rsidRDefault="009D38B9" w:rsidP="006F6F3D">
            <w:pPr>
              <w:spacing w:line="163" w:lineRule="exact"/>
              <w:rPr>
                <w:rFonts w:ascii="Arial" w:hAnsi="Arial" w:cs="Arial"/>
                <w:sz w:val="16"/>
              </w:rPr>
            </w:pPr>
          </w:p>
          <w:p w14:paraId="4627CD0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7FF19015" w14:textId="77777777" w:rsidR="009D38B9" w:rsidRDefault="009D38B9" w:rsidP="006F6F3D">
            <w:pPr>
              <w:spacing w:line="163" w:lineRule="exact"/>
              <w:rPr>
                <w:rFonts w:ascii="Arial" w:hAnsi="Arial" w:cs="Arial"/>
                <w:sz w:val="16"/>
              </w:rPr>
            </w:pPr>
          </w:p>
          <w:p w14:paraId="7131703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10AAA7C1" w14:textId="77777777" w:rsidR="009D38B9" w:rsidRDefault="009D38B9" w:rsidP="006F6F3D">
            <w:pPr>
              <w:spacing w:line="163" w:lineRule="exact"/>
              <w:rPr>
                <w:rFonts w:ascii="Arial" w:hAnsi="Arial" w:cs="Arial"/>
                <w:sz w:val="16"/>
              </w:rPr>
            </w:pPr>
          </w:p>
          <w:p w14:paraId="7DF24C6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5369516C" w14:textId="77777777" w:rsidR="009D38B9" w:rsidRDefault="009D38B9" w:rsidP="006F6F3D">
            <w:pPr>
              <w:spacing w:line="163" w:lineRule="exact"/>
              <w:rPr>
                <w:rFonts w:ascii="Arial" w:hAnsi="Arial" w:cs="Arial"/>
                <w:sz w:val="16"/>
              </w:rPr>
            </w:pPr>
          </w:p>
          <w:p w14:paraId="0A6585F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73D0ED27" w14:textId="77777777" w:rsidR="009D38B9" w:rsidRDefault="009D38B9" w:rsidP="006F6F3D">
            <w:pPr>
              <w:spacing w:line="163" w:lineRule="exact"/>
              <w:rPr>
                <w:rFonts w:ascii="Arial" w:hAnsi="Arial" w:cs="Arial"/>
                <w:sz w:val="16"/>
              </w:rPr>
            </w:pPr>
          </w:p>
          <w:p w14:paraId="3126F99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3F42CD08" w14:textId="77777777" w:rsidR="009D38B9" w:rsidRDefault="009D38B9" w:rsidP="006F6F3D">
            <w:pPr>
              <w:spacing w:line="163" w:lineRule="exact"/>
              <w:rPr>
                <w:rFonts w:ascii="Arial" w:hAnsi="Arial" w:cs="Arial"/>
                <w:sz w:val="16"/>
              </w:rPr>
            </w:pPr>
          </w:p>
          <w:p w14:paraId="00C0935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76E00AA6" w14:textId="77777777" w:rsidR="009D38B9" w:rsidRDefault="009D38B9" w:rsidP="006F6F3D">
            <w:pPr>
              <w:spacing w:line="163" w:lineRule="exact"/>
              <w:rPr>
                <w:rFonts w:ascii="Arial" w:hAnsi="Arial" w:cs="Arial"/>
                <w:sz w:val="16"/>
              </w:rPr>
            </w:pPr>
          </w:p>
          <w:p w14:paraId="0C05710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432AED0E"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64244A80" w14:textId="77777777" w:rsidR="009D38B9" w:rsidRDefault="009D38B9" w:rsidP="006F6F3D">
            <w:pPr>
              <w:spacing w:line="163" w:lineRule="exact"/>
              <w:rPr>
                <w:rFonts w:ascii="Arial" w:hAnsi="Arial" w:cs="Arial"/>
                <w:sz w:val="16"/>
              </w:rPr>
            </w:pPr>
          </w:p>
          <w:p w14:paraId="5F4B0C0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5D1A6314" w14:textId="77777777" w:rsidR="009D38B9" w:rsidRDefault="009D38B9" w:rsidP="006F6F3D">
            <w:pPr>
              <w:spacing w:line="163" w:lineRule="exact"/>
              <w:rPr>
                <w:rFonts w:ascii="Arial" w:hAnsi="Arial" w:cs="Arial"/>
                <w:sz w:val="16"/>
              </w:rPr>
            </w:pPr>
          </w:p>
          <w:p w14:paraId="5857E8F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3F91C28B" w14:textId="77777777" w:rsidR="009D38B9" w:rsidRDefault="009D38B9" w:rsidP="006F6F3D">
            <w:pPr>
              <w:spacing w:line="163" w:lineRule="exact"/>
              <w:rPr>
                <w:rFonts w:ascii="Arial" w:hAnsi="Arial" w:cs="Arial"/>
                <w:sz w:val="16"/>
              </w:rPr>
            </w:pPr>
          </w:p>
          <w:p w14:paraId="55E134C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3BB26772" w14:textId="77777777" w:rsidR="009D38B9" w:rsidRDefault="009D38B9" w:rsidP="006F6F3D">
            <w:pPr>
              <w:spacing w:line="163" w:lineRule="exact"/>
              <w:rPr>
                <w:rFonts w:ascii="Arial" w:hAnsi="Arial" w:cs="Arial"/>
                <w:sz w:val="16"/>
              </w:rPr>
            </w:pPr>
          </w:p>
          <w:p w14:paraId="4637603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557436F0" w14:textId="77777777" w:rsidR="009D38B9" w:rsidRDefault="009D38B9" w:rsidP="006F6F3D">
            <w:pPr>
              <w:spacing w:line="163" w:lineRule="exact"/>
              <w:rPr>
                <w:rFonts w:ascii="Arial" w:hAnsi="Arial" w:cs="Arial"/>
                <w:sz w:val="16"/>
              </w:rPr>
            </w:pPr>
          </w:p>
          <w:p w14:paraId="666C7E2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6B30D717" w14:textId="77777777" w:rsidR="009D38B9" w:rsidRDefault="009D38B9" w:rsidP="006F6F3D">
            <w:pPr>
              <w:spacing w:line="163" w:lineRule="exact"/>
              <w:rPr>
                <w:rFonts w:ascii="Arial" w:hAnsi="Arial" w:cs="Arial"/>
                <w:sz w:val="16"/>
              </w:rPr>
            </w:pPr>
          </w:p>
          <w:p w14:paraId="4BB8724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7E0527C4" w14:textId="77777777" w:rsidR="009D38B9" w:rsidRDefault="009D38B9" w:rsidP="006F6F3D">
            <w:pPr>
              <w:spacing w:line="163" w:lineRule="exact"/>
              <w:rPr>
                <w:rFonts w:ascii="Arial" w:hAnsi="Arial" w:cs="Arial"/>
                <w:sz w:val="16"/>
              </w:rPr>
            </w:pPr>
          </w:p>
          <w:p w14:paraId="26D394D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1E0117A1" w14:textId="77777777" w:rsidR="009D38B9" w:rsidRDefault="009D38B9" w:rsidP="006F6F3D">
            <w:pPr>
              <w:spacing w:line="163" w:lineRule="exact"/>
              <w:rPr>
                <w:rFonts w:ascii="Arial" w:hAnsi="Arial" w:cs="Arial"/>
                <w:sz w:val="16"/>
              </w:rPr>
            </w:pPr>
          </w:p>
          <w:p w14:paraId="2AF43F1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77248F98" w14:textId="77777777" w:rsidR="009D38B9" w:rsidRDefault="009D38B9" w:rsidP="006F6F3D">
            <w:pPr>
              <w:spacing w:line="163" w:lineRule="exact"/>
              <w:rPr>
                <w:rFonts w:ascii="Arial" w:hAnsi="Arial" w:cs="Arial"/>
                <w:sz w:val="16"/>
              </w:rPr>
            </w:pPr>
          </w:p>
          <w:p w14:paraId="50A5B64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004F7A06" w14:textId="77777777" w:rsidR="009D38B9" w:rsidRDefault="009D38B9" w:rsidP="006F6F3D">
            <w:pPr>
              <w:spacing w:line="163" w:lineRule="exact"/>
              <w:rPr>
                <w:rFonts w:ascii="Arial" w:hAnsi="Arial" w:cs="Arial"/>
                <w:sz w:val="16"/>
              </w:rPr>
            </w:pPr>
          </w:p>
          <w:p w14:paraId="0408E7B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64AD048F" w14:textId="77777777" w:rsidR="009D38B9" w:rsidRDefault="009D38B9" w:rsidP="006F6F3D">
            <w:pPr>
              <w:spacing w:line="163" w:lineRule="exact"/>
              <w:rPr>
                <w:rFonts w:ascii="Arial" w:hAnsi="Arial" w:cs="Arial"/>
                <w:sz w:val="16"/>
              </w:rPr>
            </w:pPr>
          </w:p>
          <w:p w14:paraId="5C94BDF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5147D85C" w14:textId="77777777" w:rsidR="009D38B9" w:rsidRDefault="009D38B9" w:rsidP="006F6F3D">
            <w:pPr>
              <w:spacing w:line="163" w:lineRule="exact"/>
              <w:rPr>
                <w:rFonts w:ascii="Arial" w:hAnsi="Arial" w:cs="Arial"/>
                <w:sz w:val="16"/>
              </w:rPr>
            </w:pPr>
          </w:p>
          <w:p w14:paraId="4C442D6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6E8E4BB6" w14:textId="77777777" w:rsidR="009D38B9" w:rsidRDefault="009D38B9" w:rsidP="006F6F3D">
            <w:pPr>
              <w:spacing w:line="163" w:lineRule="exact"/>
              <w:rPr>
                <w:rFonts w:ascii="Arial" w:hAnsi="Arial" w:cs="Arial"/>
                <w:sz w:val="16"/>
              </w:rPr>
            </w:pPr>
          </w:p>
          <w:p w14:paraId="63FB850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6C6D9EF4"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60D4FC90" w14:textId="77777777" w:rsidR="009D38B9" w:rsidRDefault="009D38B9" w:rsidP="006F6F3D">
            <w:pPr>
              <w:spacing w:line="163" w:lineRule="exact"/>
              <w:rPr>
                <w:rFonts w:ascii="Arial" w:hAnsi="Arial" w:cs="Arial"/>
                <w:sz w:val="16"/>
              </w:rPr>
            </w:pPr>
          </w:p>
          <w:p w14:paraId="65EA0F4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5F59175E" w14:textId="77777777" w:rsidR="009D38B9" w:rsidRDefault="009D38B9" w:rsidP="006F6F3D">
            <w:pPr>
              <w:spacing w:line="163" w:lineRule="exact"/>
              <w:rPr>
                <w:rFonts w:ascii="Arial" w:hAnsi="Arial" w:cs="Arial"/>
                <w:sz w:val="16"/>
              </w:rPr>
            </w:pPr>
          </w:p>
          <w:p w14:paraId="77E265A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4362EF8B" w14:textId="77777777" w:rsidR="009D38B9" w:rsidRDefault="009D38B9" w:rsidP="006F6F3D">
            <w:pPr>
              <w:spacing w:line="163" w:lineRule="exact"/>
              <w:rPr>
                <w:rFonts w:ascii="Arial" w:hAnsi="Arial" w:cs="Arial"/>
                <w:sz w:val="16"/>
              </w:rPr>
            </w:pPr>
          </w:p>
          <w:p w14:paraId="458C77B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38DAA278" w14:textId="77777777" w:rsidR="009D38B9" w:rsidRDefault="009D38B9" w:rsidP="006F6F3D">
            <w:pPr>
              <w:spacing w:line="163" w:lineRule="exact"/>
              <w:rPr>
                <w:rFonts w:ascii="Arial" w:hAnsi="Arial" w:cs="Arial"/>
                <w:sz w:val="16"/>
              </w:rPr>
            </w:pPr>
          </w:p>
          <w:p w14:paraId="3697A56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72B0D853" w14:textId="77777777" w:rsidR="009D38B9" w:rsidRDefault="009D38B9" w:rsidP="006F6F3D">
            <w:pPr>
              <w:spacing w:line="163" w:lineRule="exact"/>
              <w:rPr>
                <w:rFonts w:ascii="Arial" w:hAnsi="Arial" w:cs="Arial"/>
                <w:sz w:val="16"/>
              </w:rPr>
            </w:pPr>
          </w:p>
          <w:p w14:paraId="0567D0A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7ABD65AB" w14:textId="77777777" w:rsidR="009D38B9" w:rsidRDefault="009D38B9" w:rsidP="006F6F3D">
            <w:pPr>
              <w:spacing w:line="163" w:lineRule="exact"/>
              <w:rPr>
                <w:rFonts w:ascii="Arial" w:hAnsi="Arial" w:cs="Arial"/>
                <w:sz w:val="16"/>
              </w:rPr>
            </w:pPr>
          </w:p>
          <w:p w14:paraId="4EF255B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41D04758" w14:textId="77777777" w:rsidR="009D38B9" w:rsidRDefault="009D38B9" w:rsidP="006F6F3D">
            <w:pPr>
              <w:spacing w:line="163" w:lineRule="exact"/>
              <w:rPr>
                <w:rFonts w:ascii="Arial" w:hAnsi="Arial" w:cs="Arial"/>
                <w:sz w:val="16"/>
              </w:rPr>
            </w:pPr>
          </w:p>
          <w:p w14:paraId="6E4DD55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3AFDF9F7" w14:textId="77777777" w:rsidR="009D38B9" w:rsidRDefault="009D38B9" w:rsidP="006F6F3D">
            <w:pPr>
              <w:spacing w:line="163" w:lineRule="exact"/>
              <w:rPr>
                <w:rFonts w:ascii="Arial" w:hAnsi="Arial" w:cs="Arial"/>
                <w:sz w:val="16"/>
              </w:rPr>
            </w:pPr>
          </w:p>
          <w:p w14:paraId="3C6B5BB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7DAA2CEE" w14:textId="77777777" w:rsidR="009D38B9" w:rsidRDefault="009D38B9" w:rsidP="006F6F3D">
            <w:pPr>
              <w:spacing w:line="163" w:lineRule="exact"/>
              <w:rPr>
                <w:rFonts w:ascii="Arial" w:hAnsi="Arial" w:cs="Arial"/>
                <w:sz w:val="16"/>
              </w:rPr>
            </w:pPr>
          </w:p>
          <w:p w14:paraId="048AA22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557C2143" w14:textId="77777777" w:rsidR="009D38B9" w:rsidRDefault="009D38B9" w:rsidP="006F6F3D">
            <w:pPr>
              <w:spacing w:line="163" w:lineRule="exact"/>
              <w:rPr>
                <w:rFonts w:ascii="Arial" w:hAnsi="Arial" w:cs="Arial"/>
                <w:sz w:val="16"/>
              </w:rPr>
            </w:pPr>
          </w:p>
          <w:p w14:paraId="1614F8C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3D98EAA5" w14:textId="77777777" w:rsidR="009D38B9" w:rsidRDefault="009D38B9" w:rsidP="006F6F3D">
            <w:pPr>
              <w:spacing w:line="163" w:lineRule="exact"/>
              <w:rPr>
                <w:rFonts w:ascii="Arial" w:hAnsi="Arial" w:cs="Arial"/>
                <w:sz w:val="16"/>
              </w:rPr>
            </w:pPr>
          </w:p>
          <w:p w14:paraId="2E6E9B8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6452415E" w14:textId="77777777" w:rsidR="009D38B9" w:rsidRDefault="009D38B9" w:rsidP="006F6F3D">
            <w:pPr>
              <w:spacing w:line="163" w:lineRule="exact"/>
              <w:rPr>
                <w:rFonts w:ascii="Arial" w:hAnsi="Arial" w:cs="Arial"/>
                <w:sz w:val="16"/>
              </w:rPr>
            </w:pPr>
          </w:p>
          <w:p w14:paraId="42A2A87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7526881E" w14:textId="77777777" w:rsidR="009D38B9" w:rsidRDefault="009D38B9" w:rsidP="006F6F3D">
            <w:pPr>
              <w:spacing w:line="163" w:lineRule="exact"/>
              <w:rPr>
                <w:rFonts w:ascii="Arial" w:hAnsi="Arial" w:cs="Arial"/>
                <w:sz w:val="16"/>
              </w:rPr>
            </w:pPr>
          </w:p>
          <w:p w14:paraId="6240D66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192B8A41"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4477F4AC" w14:textId="77777777" w:rsidR="009D38B9" w:rsidRDefault="009D38B9" w:rsidP="006F6F3D">
            <w:pPr>
              <w:spacing w:line="163" w:lineRule="exact"/>
              <w:rPr>
                <w:rFonts w:ascii="Arial" w:hAnsi="Arial" w:cs="Arial"/>
                <w:sz w:val="16"/>
              </w:rPr>
            </w:pPr>
          </w:p>
          <w:p w14:paraId="48F2320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0E769562" w14:textId="77777777" w:rsidR="009D38B9" w:rsidRDefault="009D38B9" w:rsidP="006F6F3D">
            <w:pPr>
              <w:spacing w:line="163" w:lineRule="exact"/>
              <w:rPr>
                <w:rFonts w:ascii="Arial" w:hAnsi="Arial" w:cs="Arial"/>
                <w:sz w:val="16"/>
              </w:rPr>
            </w:pPr>
          </w:p>
          <w:p w14:paraId="764D8BB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17F5F7C0" w14:textId="77777777" w:rsidR="009D38B9" w:rsidRDefault="009D38B9" w:rsidP="006F6F3D">
            <w:pPr>
              <w:spacing w:line="163" w:lineRule="exact"/>
              <w:rPr>
                <w:rFonts w:ascii="Arial" w:hAnsi="Arial" w:cs="Arial"/>
                <w:sz w:val="16"/>
              </w:rPr>
            </w:pPr>
          </w:p>
          <w:p w14:paraId="522E356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51C464AC" w14:textId="77777777" w:rsidR="009D38B9" w:rsidRDefault="009D38B9" w:rsidP="006F6F3D">
            <w:pPr>
              <w:spacing w:line="163" w:lineRule="exact"/>
              <w:rPr>
                <w:rFonts w:ascii="Arial" w:hAnsi="Arial" w:cs="Arial"/>
                <w:sz w:val="16"/>
              </w:rPr>
            </w:pPr>
          </w:p>
          <w:p w14:paraId="7656FEA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027493FB" w14:textId="77777777" w:rsidR="009D38B9" w:rsidRDefault="009D38B9" w:rsidP="006F6F3D">
            <w:pPr>
              <w:spacing w:line="163" w:lineRule="exact"/>
              <w:rPr>
                <w:rFonts w:ascii="Arial" w:hAnsi="Arial" w:cs="Arial"/>
                <w:sz w:val="16"/>
              </w:rPr>
            </w:pPr>
          </w:p>
          <w:p w14:paraId="4D5DBDF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204D1535" w14:textId="77777777" w:rsidR="009D38B9" w:rsidRDefault="009D38B9" w:rsidP="006F6F3D">
            <w:pPr>
              <w:spacing w:line="163" w:lineRule="exact"/>
              <w:rPr>
                <w:rFonts w:ascii="Arial" w:hAnsi="Arial" w:cs="Arial"/>
                <w:sz w:val="16"/>
              </w:rPr>
            </w:pPr>
          </w:p>
          <w:p w14:paraId="48335B6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7545A33A" w14:textId="77777777" w:rsidR="009D38B9" w:rsidRDefault="009D38B9" w:rsidP="006F6F3D">
            <w:pPr>
              <w:spacing w:line="163" w:lineRule="exact"/>
              <w:rPr>
                <w:rFonts w:ascii="Arial" w:hAnsi="Arial" w:cs="Arial"/>
                <w:sz w:val="16"/>
              </w:rPr>
            </w:pPr>
          </w:p>
          <w:p w14:paraId="0B93E61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43EF3B00" w14:textId="77777777" w:rsidR="009D38B9" w:rsidRDefault="009D38B9" w:rsidP="006F6F3D">
            <w:pPr>
              <w:spacing w:line="163" w:lineRule="exact"/>
              <w:rPr>
                <w:rFonts w:ascii="Arial" w:hAnsi="Arial" w:cs="Arial"/>
                <w:sz w:val="16"/>
              </w:rPr>
            </w:pPr>
          </w:p>
          <w:p w14:paraId="4BB75AB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542132DE" w14:textId="77777777" w:rsidR="009D38B9" w:rsidRDefault="009D38B9" w:rsidP="006F6F3D">
            <w:pPr>
              <w:spacing w:line="163" w:lineRule="exact"/>
              <w:rPr>
                <w:rFonts w:ascii="Arial" w:hAnsi="Arial" w:cs="Arial"/>
                <w:sz w:val="16"/>
              </w:rPr>
            </w:pPr>
          </w:p>
          <w:p w14:paraId="18A9548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331D8043" w14:textId="77777777" w:rsidR="009D38B9" w:rsidRDefault="009D38B9" w:rsidP="006F6F3D">
            <w:pPr>
              <w:spacing w:line="163" w:lineRule="exact"/>
              <w:rPr>
                <w:rFonts w:ascii="Arial" w:hAnsi="Arial" w:cs="Arial"/>
                <w:sz w:val="16"/>
              </w:rPr>
            </w:pPr>
          </w:p>
          <w:p w14:paraId="0DCE586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022BEB0" w14:textId="77777777" w:rsidR="009D38B9" w:rsidRDefault="009D38B9" w:rsidP="006F6F3D">
            <w:pPr>
              <w:spacing w:line="163" w:lineRule="exact"/>
              <w:rPr>
                <w:rFonts w:ascii="Arial" w:hAnsi="Arial" w:cs="Arial"/>
                <w:sz w:val="16"/>
              </w:rPr>
            </w:pPr>
          </w:p>
          <w:p w14:paraId="0FFA3A2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0D95F0AB" w14:textId="77777777" w:rsidR="009D38B9" w:rsidRDefault="009D38B9" w:rsidP="006F6F3D">
            <w:pPr>
              <w:spacing w:line="163" w:lineRule="exact"/>
              <w:rPr>
                <w:rFonts w:ascii="Arial" w:hAnsi="Arial" w:cs="Arial"/>
                <w:sz w:val="16"/>
              </w:rPr>
            </w:pPr>
          </w:p>
          <w:p w14:paraId="4C3E855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158D7348" w14:textId="77777777" w:rsidR="009D38B9" w:rsidRDefault="009D38B9" w:rsidP="006F6F3D">
            <w:pPr>
              <w:spacing w:line="163" w:lineRule="exact"/>
              <w:rPr>
                <w:rFonts w:ascii="Arial" w:hAnsi="Arial" w:cs="Arial"/>
                <w:sz w:val="16"/>
              </w:rPr>
            </w:pPr>
          </w:p>
          <w:p w14:paraId="6E8C587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5F4FF7EB"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3663A72C" w14:textId="77777777" w:rsidR="009D38B9" w:rsidRDefault="009D38B9" w:rsidP="006F6F3D">
            <w:pPr>
              <w:spacing w:line="163" w:lineRule="exact"/>
              <w:rPr>
                <w:rFonts w:ascii="Arial" w:hAnsi="Arial" w:cs="Arial"/>
                <w:sz w:val="16"/>
              </w:rPr>
            </w:pPr>
          </w:p>
          <w:p w14:paraId="2811085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307ADFA2" w14:textId="77777777" w:rsidR="009D38B9" w:rsidRDefault="009D38B9" w:rsidP="006F6F3D">
            <w:pPr>
              <w:spacing w:line="163" w:lineRule="exact"/>
              <w:rPr>
                <w:rFonts w:ascii="Arial" w:hAnsi="Arial" w:cs="Arial"/>
                <w:sz w:val="16"/>
              </w:rPr>
            </w:pPr>
          </w:p>
          <w:p w14:paraId="74E2096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1E8F1C5E" w14:textId="77777777" w:rsidR="009D38B9" w:rsidRDefault="009D38B9" w:rsidP="006F6F3D">
            <w:pPr>
              <w:spacing w:line="163" w:lineRule="exact"/>
              <w:rPr>
                <w:rFonts w:ascii="Arial" w:hAnsi="Arial" w:cs="Arial"/>
                <w:sz w:val="16"/>
              </w:rPr>
            </w:pPr>
          </w:p>
          <w:p w14:paraId="7340104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7BBE1EC1" w14:textId="77777777" w:rsidR="009D38B9" w:rsidRDefault="009D38B9" w:rsidP="006F6F3D">
            <w:pPr>
              <w:spacing w:line="163" w:lineRule="exact"/>
              <w:rPr>
                <w:rFonts w:ascii="Arial" w:hAnsi="Arial" w:cs="Arial"/>
                <w:sz w:val="16"/>
              </w:rPr>
            </w:pPr>
          </w:p>
          <w:p w14:paraId="47AEC8B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17574FBB" w14:textId="77777777" w:rsidR="009D38B9" w:rsidRDefault="009D38B9" w:rsidP="006F6F3D">
            <w:pPr>
              <w:spacing w:line="163" w:lineRule="exact"/>
              <w:rPr>
                <w:rFonts w:ascii="Arial" w:hAnsi="Arial" w:cs="Arial"/>
                <w:sz w:val="16"/>
              </w:rPr>
            </w:pPr>
          </w:p>
          <w:p w14:paraId="0B9A695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3DC7EF1F" w14:textId="77777777" w:rsidR="009D38B9" w:rsidRDefault="009D38B9" w:rsidP="006F6F3D">
            <w:pPr>
              <w:spacing w:line="163" w:lineRule="exact"/>
              <w:rPr>
                <w:rFonts w:ascii="Arial" w:hAnsi="Arial" w:cs="Arial"/>
                <w:sz w:val="16"/>
              </w:rPr>
            </w:pPr>
          </w:p>
          <w:p w14:paraId="3A2D3AC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74358956" w14:textId="77777777" w:rsidR="009D38B9" w:rsidRDefault="009D38B9" w:rsidP="006F6F3D">
            <w:pPr>
              <w:spacing w:line="163" w:lineRule="exact"/>
              <w:rPr>
                <w:rFonts w:ascii="Arial" w:hAnsi="Arial" w:cs="Arial"/>
                <w:sz w:val="16"/>
              </w:rPr>
            </w:pPr>
          </w:p>
          <w:p w14:paraId="44E2914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42ECB733" w14:textId="77777777" w:rsidR="009D38B9" w:rsidRDefault="009D38B9" w:rsidP="006F6F3D">
            <w:pPr>
              <w:spacing w:line="163" w:lineRule="exact"/>
              <w:rPr>
                <w:rFonts w:ascii="Arial" w:hAnsi="Arial" w:cs="Arial"/>
                <w:sz w:val="16"/>
              </w:rPr>
            </w:pPr>
          </w:p>
          <w:p w14:paraId="0E3CE7E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51999AF4" w14:textId="77777777" w:rsidR="009D38B9" w:rsidRDefault="009D38B9" w:rsidP="006F6F3D">
            <w:pPr>
              <w:spacing w:line="163" w:lineRule="exact"/>
              <w:rPr>
                <w:rFonts w:ascii="Arial" w:hAnsi="Arial" w:cs="Arial"/>
                <w:sz w:val="16"/>
              </w:rPr>
            </w:pPr>
          </w:p>
          <w:p w14:paraId="0CDA5D2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30348B31" w14:textId="77777777" w:rsidR="009D38B9" w:rsidRDefault="009D38B9" w:rsidP="006F6F3D">
            <w:pPr>
              <w:spacing w:line="163" w:lineRule="exact"/>
              <w:rPr>
                <w:rFonts w:ascii="Arial" w:hAnsi="Arial" w:cs="Arial"/>
                <w:sz w:val="16"/>
              </w:rPr>
            </w:pPr>
          </w:p>
          <w:p w14:paraId="6ACCB17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9C0F3D4" w14:textId="77777777" w:rsidR="009D38B9" w:rsidRDefault="009D38B9" w:rsidP="006F6F3D">
            <w:pPr>
              <w:spacing w:line="163" w:lineRule="exact"/>
              <w:rPr>
                <w:rFonts w:ascii="Arial" w:hAnsi="Arial" w:cs="Arial"/>
                <w:sz w:val="16"/>
              </w:rPr>
            </w:pPr>
          </w:p>
          <w:p w14:paraId="0A56DE8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41A320E8" w14:textId="77777777" w:rsidR="009D38B9" w:rsidRDefault="009D38B9" w:rsidP="006F6F3D">
            <w:pPr>
              <w:spacing w:line="163" w:lineRule="exact"/>
              <w:rPr>
                <w:rFonts w:ascii="Arial" w:hAnsi="Arial" w:cs="Arial"/>
                <w:sz w:val="16"/>
              </w:rPr>
            </w:pPr>
          </w:p>
          <w:p w14:paraId="2A322B8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61BD1D01" w14:textId="77777777" w:rsidR="009D38B9" w:rsidRDefault="009D38B9" w:rsidP="006F6F3D">
            <w:pPr>
              <w:spacing w:line="163" w:lineRule="exact"/>
              <w:rPr>
                <w:rFonts w:ascii="Arial" w:hAnsi="Arial" w:cs="Arial"/>
                <w:sz w:val="16"/>
              </w:rPr>
            </w:pPr>
          </w:p>
          <w:p w14:paraId="2F0EA15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2FDF3959"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19E6DB80" w14:textId="77777777" w:rsidR="009D38B9" w:rsidRDefault="009D38B9" w:rsidP="006F6F3D">
            <w:pPr>
              <w:spacing w:line="163" w:lineRule="exact"/>
              <w:rPr>
                <w:rFonts w:ascii="Arial" w:hAnsi="Arial" w:cs="Arial"/>
                <w:sz w:val="16"/>
              </w:rPr>
            </w:pPr>
          </w:p>
          <w:p w14:paraId="487F6AE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5B3522F7" w14:textId="77777777" w:rsidR="009D38B9" w:rsidRDefault="009D38B9" w:rsidP="006F6F3D">
            <w:pPr>
              <w:spacing w:line="163" w:lineRule="exact"/>
              <w:rPr>
                <w:rFonts w:ascii="Arial" w:hAnsi="Arial" w:cs="Arial"/>
                <w:sz w:val="16"/>
              </w:rPr>
            </w:pPr>
          </w:p>
          <w:p w14:paraId="208B520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1BD66010" w14:textId="77777777" w:rsidR="009D38B9" w:rsidRDefault="009D38B9" w:rsidP="006F6F3D">
            <w:pPr>
              <w:spacing w:line="163" w:lineRule="exact"/>
              <w:rPr>
                <w:rFonts w:ascii="Arial" w:hAnsi="Arial" w:cs="Arial"/>
                <w:sz w:val="16"/>
              </w:rPr>
            </w:pPr>
          </w:p>
          <w:p w14:paraId="0A2FFBE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6DDFF907" w14:textId="77777777" w:rsidR="009D38B9" w:rsidRDefault="009D38B9" w:rsidP="006F6F3D">
            <w:pPr>
              <w:spacing w:line="163" w:lineRule="exact"/>
              <w:rPr>
                <w:rFonts w:ascii="Arial" w:hAnsi="Arial" w:cs="Arial"/>
                <w:sz w:val="16"/>
              </w:rPr>
            </w:pPr>
          </w:p>
          <w:p w14:paraId="4461642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674BE124" w14:textId="77777777" w:rsidR="009D38B9" w:rsidRDefault="009D38B9" w:rsidP="006F6F3D">
            <w:pPr>
              <w:spacing w:line="163" w:lineRule="exact"/>
              <w:rPr>
                <w:rFonts w:ascii="Arial" w:hAnsi="Arial" w:cs="Arial"/>
                <w:sz w:val="16"/>
              </w:rPr>
            </w:pPr>
          </w:p>
          <w:p w14:paraId="65090C0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271F3C3D" w14:textId="77777777" w:rsidR="009D38B9" w:rsidRDefault="009D38B9" w:rsidP="006F6F3D">
            <w:pPr>
              <w:spacing w:line="163" w:lineRule="exact"/>
              <w:rPr>
                <w:rFonts w:ascii="Arial" w:hAnsi="Arial" w:cs="Arial"/>
                <w:sz w:val="16"/>
              </w:rPr>
            </w:pPr>
          </w:p>
          <w:p w14:paraId="7456C5E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3FF21AC9" w14:textId="77777777" w:rsidR="009D38B9" w:rsidRDefault="009D38B9" w:rsidP="006F6F3D">
            <w:pPr>
              <w:spacing w:line="163" w:lineRule="exact"/>
              <w:rPr>
                <w:rFonts w:ascii="Arial" w:hAnsi="Arial" w:cs="Arial"/>
                <w:sz w:val="16"/>
              </w:rPr>
            </w:pPr>
          </w:p>
          <w:p w14:paraId="45FA66F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324CD252" w14:textId="77777777" w:rsidR="009D38B9" w:rsidRDefault="009D38B9" w:rsidP="006F6F3D">
            <w:pPr>
              <w:spacing w:line="163" w:lineRule="exact"/>
              <w:rPr>
                <w:rFonts w:ascii="Arial" w:hAnsi="Arial" w:cs="Arial"/>
                <w:sz w:val="16"/>
              </w:rPr>
            </w:pPr>
          </w:p>
          <w:p w14:paraId="482D5D4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0F60E75B" w14:textId="77777777" w:rsidR="009D38B9" w:rsidRDefault="009D38B9" w:rsidP="006F6F3D">
            <w:pPr>
              <w:spacing w:line="163" w:lineRule="exact"/>
              <w:rPr>
                <w:rFonts w:ascii="Arial" w:hAnsi="Arial" w:cs="Arial"/>
                <w:sz w:val="16"/>
              </w:rPr>
            </w:pPr>
          </w:p>
          <w:p w14:paraId="1398511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556CDB8A" w14:textId="77777777" w:rsidR="009D38B9" w:rsidRDefault="009D38B9" w:rsidP="006F6F3D">
            <w:pPr>
              <w:spacing w:line="163" w:lineRule="exact"/>
              <w:rPr>
                <w:rFonts w:ascii="Arial" w:hAnsi="Arial" w:cs="Arial"/>
                <w:sz w:val="16"/>
              </w:rPr>
            </w:pPr>
          </w:p>
          <w:p w14:paraId="4C2F2FB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945B573" w14:textId="77777777" w:rsidR="009D38B9" w:rsidRDefault="009D38B9" w:rsidP="006F6F3D">
            <w:pPr>
              <w:spacing w:line="163" w:lineRule="exact"/>
              <w:rPr>
                <w:rFonts w:ascii="Arial" w:hAnsi="Arial" w:cs="Arial"/>
                <w:sz w:val="16"/>
              </w:rPr>
            </w:pPr>
          </w:p>
          <w:p w14:paraId="124EEB4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78A59960" w14:textId="77777777" w:rsidR="009D38B9" w:rsidRDefault="009D38B9" w:rsidP="006F6F3D">
            <w:pPr>
              <w:spacing w:line="163" w:lineRule="exact"/>
              <w:rPr>
                <w:rFonts w:ascii="Arial" w:hAnsi="Arial" w:cs="Arial"/>
                <w:sz w:val="16"/>
              </w:rPr>
            </w:pPr>
          </w:p>
          <w:p w14:paraId="03F9DEC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23E354BA" w14:textId="77777777" w:rsidR="009D38B9" w:rsidRDefault="009D38B9" w:rsidP="006F6F3D">
            <w:pPr>
              <w:spacing w:line="163" w:lineRule="exact"/>
              <w:rPr>
                <w:rFonts w:ascii="Arial" w:hAnsi="Arial" w:cs="Arial"/>
                <w:sz w:val="16"/>
              </w:rPr>
            </w:pPr>
          </w:p>
          <w:p w14:paraId="6336296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60DB0E72"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21A7D883" w14:textId="77777777" w:rsidR="009D38B9" w:rsidRDefault="009D38B9" w:rsidP="006F6F3D">
            <w:pPr>
              <w:spacing w:line="163" w:lineRule="exact"/>
              <w:rPr>
                <w:rFonts w:ascii="Arial" w:hAnsi="Arial" w:cs="Arial"/>
                <w:sz w:val="16"/>
              </w:rPr>
            </w:pPr>
          </w:p>
          <w:p w14:paraId="3F29D08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423110E6" w14:textId="77777777" w:rsidR="009D38B9" w:rsidRDefault="009D38B9" w:rsidP="006F6F3D">
            <w:pPr>
              <w:spacing w:line="163" w:lineRule="exact"/>
              <w:rPr>
                <w:rFonts w:ascii="Arial" w:hAnsi="Arial" w:cs="Arial"/>
                <w:sz w:val="16"/>
              </w:rPr>
            </w:pPr>
          </w:p>
          <w:p w14:paraId="6F62233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22ECEE43" w14:textId="77777777" w:rsidR="009D38B9" w:rsidRDefault="009D38B9" w:rsidP="006F6F3D">
            <w:pPr>
              <w:spacing w:line="163" w:lineRule="exact"/>
              <w:rPr>
                <w:rFonts w:ascii="Arial" w:hAnsi="Arial" w:cs="Arial"/>
                <w:sz w:val="16"/>
              </w:rPr>
            </w:pPr>
          </w:p>
          <w:p w14:paraId="767D43B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3E9B0F2E" w14:textId="77777777" w:rsidR="009D38B9" w:rsidRDefault="009D38B9" w:rsidP="006F6F3D">
            <w:pPr>
              <w:spacing w:line="163" w:lineRule="exact"/>
              <w:rPr>
                <w:rFonts w:ascii="Arial" w:hAnsi="Arial" w:cs="Arial"/>
                <w:sz w:val="16"/>
              </w:rPr>
            </w:pPr>
          </w:p>
          <w:p w14:paraId="5DA239F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3395B169" w14:textId="77777777" w:rsidR="009D38B9" w:rsidRDefault="009D38B9" w:rsidP="006F6F3D">
            <w:pPr>
              <w:spacing w:line="163" w:lineRule="exact"/>
              <w:rPr>
                <w:rFonts w:ascii="Arial" w:hAnsi="Arial" w:cs="Arial"/>
                <w:sz w:val="16"/>
              </w:rPr>
            </w:pPr>
          </w:p>
          <w:p w14:paraId="10C3E15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45A87210" w14:textId="77777777" w:rsidR="009D38B9" w:rsidRDefault="009D38B9" w:rsidP="006F6F3D">
            <w:pPr>
              <w:spacing w:line="163" w:lineRule="exact"/>
              <w:rPr>
                <w:rFonts w:ascii="Arial" w:hAnsi="Arial" w:cs="Arial"/>
                <w:sz w:val="16"/>
              </w:rPr>
            </w:pPr>
          </w:p>
          <w:p w14:paraId="6A2CB72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507AA60F" w14:textId="77777777" w:rsidR="009D38B9" w:rsidRDefault="009D38B9" w:rsidP="006F6F3D">
            <w:pPr>
              <w:spacing w:line="163" w:lineRule="exact"/>
              <w:rPr>
                <w:rFonts w:ascii="Arial" w:hAnsi="Arial" w:cs="Arial"/>
                <w:sz w:val="16"/>
              </w:rPr>
            </w:pPr>
          </w:p>
          <w:p w14:paraId="0C41805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47E4685C" w14:textId="77777777" w:rsidR="009D38B9" w:rsidRDefault="009D38B9" w:rsidP="006F6F3D">
            <w:pPr>
              <w:spacing w:line="163" w:lineRule="exact"/>
              <w:rPr>
                <w:rFonts w:ascii="Arial" w:hAnsi="Arial" w:cs="Arial"/>
                <w:sz w:val="16"/>
              </w:rPr>
            </w:pPr>
          </w:p>
          <w:p w14:paraId="20846F7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13B4B3C6" w14:textId="77777777" w:rsidR="009D38B9" w:rsidRDefault="009D38B9" w:rsidP="006F6F3D">
            <w:pPr>
              <w:spacing w:line="163" w:lineRule="exact"/>
              <w:rPr>
                <w:rFonts w:ascii="Arial" w:hAnsi="Arial" w:cs="Arial"/>
                <w:sz w:val="16"/>
              </w:rPr>
            </w:pPr>
          </w:p>
          <w:p w14:paraId="1661655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317A3744" w14:textId="77777777" w:rsidR="009D38B9" w:rsidRDefault="009D38B9" w:rsidP="006F6F3D">
            <w:pPr>
              <w:spacing w:line="163" w:lineRule="exact"/>
              <w:rPr>
                <w:rFonts w:ascii="Arial" w:hAnsi="Arial" w:cs="Arial"/>
                <w:sz w:val="16"/>
              </w:rPr>
            </w:pPr>
          </w:p>
          <w:p w14:paraId="38A6F21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77A118CA" w14:textId="77777777" w:rsidR="009D38B9" w:rsidRDefault="009D38B9" w:rsidP="006F6F3D">
            <w:pPr>
              <w:spacing w:line="163" w:lineRule="exact"/>
              <w:rPr>
                <w:rFonts w:ascii="Arial" w:hAnsi="Arial" w:cs="Arial"/>
                <w:sz w:val="16"/>
              </w:rPr>
            </w:pPr>
          </w:p>
          <w:p w14:paraId="7A40FA6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29D47AAC" w14:textId="77777777" w:rsidR="009D38B9" w:rsidRDefault="009D38B9" w:rsidP="006F6F3D">
            <w:pPr>
              <w:spacing w:line="163" w:lineRule="exact"/>
              <w:rPr>
                <w:rFonts w:ascii="Arial" w:hAnsi="Arial" w:cs="Arial"/>
                <w:sz w:val="16"/>
              </w:rPr>
            </w:pPr>
          </w:p>
          <w:p w14:paraId="5772E62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6DF580C6" w14:textId="77777777" w:rsidR="009D38B9" w:rsidRDefault="009D38B9" w:rsidP="006F6F3D">
            <w:pPr>
              <w:spacing w:line="163" w:lineRule="exact"/>
              <w:rPr>
                <w:rFonts w:ascii="Arial" w:hAnsi="Arial" w:cs="Arial"/>
                <w:sz w:val="16"/>
              </w:rPr>
            </w:pPr>
          </w:p>
          <w:p w14:paraId="7E5A14C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1EBB9D2A" w14:textId="77777777"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14:paraId="4EC61FA1" w14:textId="77777777" w:rsidR="009D38B9" w:rsidRDefault="009D38B9" w:rsidP="006F6F3D">
            <w:pPr>
              <w:spacing w:line="163" w:lineRule="exact"/>
              <w:rPr>
                <w:rFonts w:ascii="Arial" w:hAnsi="Arial" w:cs="Arial"/>
                <w:sz w:val="16"/>
              </w:rPr>
            </w:pPr>
          </w:p>
          <w:p w14:paraId="21B832C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3280436C" w14:textId="77777777" w:rsidR="009D38B9" w:rsidRDefault="009D38B9" w:rsidP="006F6F3D">
            <w:pPr>
              <w:spacing w:line="163" w:lineRule="exact"/>
              <w:rPr>
                <w:rFonts w:ascii="Arial" w:hAnsi="Arial" w:cs="Arial"/>
                <w:sz w:val="16"/>
              </w:rPr>
            </w:pPr>
          </w:p>
          <w:p w14:paraId="7DA7653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19E3E1A7" w14:textId="77777777" w:rsidR="009D38B9" w:rsidRDefault="009D38B9" w:rsidP="006F6F3D">
            <w:pPr>
              <w:spacing w:line="163" w:lineRule="exact"/>
              <w:rPr>
                <w:rFonts w:ascii="Arial" w:hAnsi="Arial" w:cs="Arial"/>
                <w:sz w:val="16"/>
              </w:rPr>
            </w:pPr>
          </w:p>
          <w:p w14:paraId="56548D5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04BE71D6" w14:textId="77777777" w:rsidR="009D38B9" w:rsidRDefault="009D38B9" w:rsidP="006F6F3D">
            <w:pPr>
              <w:spacing w:line="163" w:lineRule="exact"/>
              <w:rPr>
                <w:rFonts w:ascii="Arial" w:hAnsi="Arial" w:cs="Arial"/>
                <w:sz w:val="16"/>
              </w:rPr>
            </w:pPr>
          </w:p>
          <w:p w14:paraId="1921D99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42A43358" w14:textId="77777777" w:rsidR="009D38B9" w:rsidRDefault="009D38B9" w:rsidP="006F6F3D">
            <w:pPr>
              <w:spacing w:line="163" w:lineRule="exact"/>
              <w:rPr>
                <w:rFonts w:ascii="Arial" w:hAnsi="Arial" w:cs="Arial"/>
                <w:sz w:val="16"/>
              </w:rPr>
            </w:pPr>
          </w:p>
          <w:p w14:paraId="30527C21"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6770CA90" w14:textId="77777777" w:rsidR="009D38B9" w:rsidRDefault="009D38B9" w:rsidP="006F6F3D">
            <w:pPr>
              <w:spacing w:line="163" w:lineRule="exact"/>
              <w:rPr>
                <w:rFonts w:ascii="Arial" w:hAnsi="Arial" w:cs="Arial"/>
                <w:sz w:val="16"/>
              </w:rPr>
            </w:pPr>
          </w:p>
          <w:p w14:paraId="6D17E89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49424FAE" w14:textId="77777777" w:rsidR="009D38B9" w:rsidRDefault="009D38B9" w:rsidP="006F6F3D">
            <w:pPr>
              <w:spacing w:line="163" w:lineRule="exact"/>
              <w:rPr>
                <w:rFonts w:ascii="Arial" w:hAnsi="Arial" w:cs="Arial"/>
                <w:sz w:val="16"/>
              </w:rPr>
            </w:pPr>
          </w:p>
          <w:p w14:paraId="0FF79ED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2995E677" w14:textId="77777777" w:rsidR="009D38B9" w:rsidRDefault="009D38B9" w:rsidP="006F6F3D">
            <w:pPr>
              <w:spacing w:line="163" w:lineRule="exact"/>
              <w:rPr>
                <w:rFonts w:ascii="Arial" w:hAnsi="Arial" w:cs="Arial"/>
                <w:sz w:val="16"/>
              </w:rPr>
            </w:pPr>
          </w:p>
          <w:p w14:paraId="76B731D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6CFF809B" w14:textId="77777777" w:rsidR="009D38B9" w:rsidRDefault="009D38B9" w:rsidP="006F6F3D">
            <w:pPr>
              <w:spacing w:line="163" w:lineRule="exact"/>
              <w:rPr>
                <w:rFonts w:ascii="Arial" w:hAnsi="Arial" w:cs="Arial"/>
                <w:sz w:val="16"/>
              </w:rPr>
            </w:pPr>
          </w:p>
          <w:p w14:paraId="20F5BE6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0E967E9D" w14:textId="77777777" w:rsidR="009D38B9" w:rsidRDefault="009D38B9" w:rsidP="006F6F3D">
            <w:pPr>
              <w:spacing w:line="163" w:lineRule="exact"/>
              <w:rPr>
                <w:rFonts w:ascii="Arial" w:hAnsi="Arial" w:cs="Arial"/>
                <w:sz w:val="16"/>
              </w:rPr>
            </w:pPr>
          </w:p>
          <w:p w14:paraId="3E8416E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6C6FEC97" w14:textId="77777777" w:rsidR="009D38B9" w:rsidRDefault="009D38B9" w:rsidP="006F6F3D">
            <w:pPr>
              <w:spacing w:line="163" w:lineRule="exact"/>
              <w:rPr>
                <w:rFonts w:ascii="Arial" w:hAnsi="Arial" w:cs="Arial"/>
                <w:sz w:val="16"/>
              </w:rPr>
            </w:pPr>
          </w:p>
          <w:p w14:paraId="1CD4580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194242CA" w14:textId="77777777" w:rsidR="009D38B9" w:rsidRDefault="009D38B9" w:rsidP="006F6F3D">
            <w:pPr>
              <w:spacing w:line="163" w:lineRule="exact"/>
              <w:rPr>
                <w:rFonts w:ascii="Arial" w:hAnsi="Arial" w:cs="Arial"/>
                <w:sz w:val="16"/>
              </w:rPr>
            </w:pPr>
          </w:p>
          <w:p w14:paraId="1E08F9F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596AC74E" w14:textId="77777777" w:rsidR="009D38B9" w:rsidRDefault="009D38B9" w:rsidP="006F6F3D">
            <w:pPr>
              <w:spacing w:line="163" w:lineRule="exact"/>
              <w:rPr>
                <w:rFonts w:ascii="Arial" w:hAnsi="Arial" w:cs="Arial"/>
                <w:sz w:val="16"/>
              </w:rPr>
            </w:pPr>
          </w:p>
          <w:p w14:paraId="706CF33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3430E460"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1E890470" w14:textId="77777777" w:rsidR="009D38B9" w:rsidRDefault="009D38B9" w:rsidP="006F6F3D">
            <w:pPr>
              <w:spacing w:line="163" w:lineRule="exact"/>
              <w:rPr>
                <w:rFonts w:ascii="Arial" w:hAnsi="Arial" w:cs="Arial"/>
                <w:sz w:val="16"/>
              </w:rPr>
            </w:pPr>
          </w:p>
          <w:p w14:paraId="097C0EA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774B384A" w14:textId="77777777" w:rsidR="009D38B9" w:rsidRDefault="009D38B9" w:rsidP="006F6F3D">
            <w:pPr>
              <w:spacing w:line="163" w:lineRule="exact"/>
              <w:rPr>
                <w:rFonts w:ascii="Arial" w:hAnsi="Arial" w:cs="Arial"/>
                <w:sz w:val="16"/>
              </w:rPr>
            </w:pPr>
          </w:p>
          <w:p w14:paraId="1BBB795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14:paraId="022B3EF3" w14:textId="77777777" w:rsidR="009D38B9" w:rsidRDefault="009D38B9" w:rsidP="006F6F3D">
            <w:pPr>
              <w:spacing w:line="163" w:lineRule="exact"/>
              <w:rPr>
                <w:rFonts w:ascii="Arial" w:hAnsi="Arial" w:cs="Arial"/>
                <w:sz w:val="16"/>
              </w:rPr>
            </w:pPr>
          </w:p>
          <w:p w14:paraId="501AAE2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14:paraId="2A9882D0" w14:textId="77777777" w:rsidR="009D38B9" w:rsidRDefault="009D38B9" w:rsidP="006F6F3D">
            <w:pPr>
              <w:spacing w:line="163" w:lineRule="exact"/>
              <w:rPr>
                <w:rFonts w:ascii="Arial" w:hAnsi="Arial" w:cs="Arial"/>
                <w:sz w:val="16"/>
              </w:rPr>
            </w:pPr>
          </w:p>
          <w:p w14:paraId="37DF323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08963ADB" w14:textId="77777777" w:rsidR="009D38B9" w:rsidRDefault="009D38B9" w:rsidP="006F6F3D">
            <w:pPr>
              <w:spacing w:line="163" w:lineRule="exact"/>
              <w:rPr>
                <w:rFonts w:ascii="Arial" w:hAnsi="Arial" w:cs="Arial"/>
                <w:sz w:val="16"/>
              </w:rPr>
            </w:pPr>
          </w:p>
          <w:p w14:paraId="065C92F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14:paraId="287FCCED" w14:textId="77777777" w:rsidR="009D38B9" w:rsidRDefault="009D38B9" w:rsidP="006F6F3D">
            <w:pPr>
              <w:spacing w:line="163" w:lineRule="exact"/>
              <w:rPr>
                <w:rFonts w:ascii="Arial" w:hAnsi="Arial" w:cs="Arial"/>
                <w:sz w:val="16"/>
              </w:rPr>
            </w:pPr>
          </w:p>
          <w:p w14:paraId="49E571D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14:paraId="024D4BD5" w14:textId="77777777" w:rsidR="009D38B9" w:rsidRDefault="009D38B9" w:rsidP="006F6F3D">
            <w:pPr>
              <w:spacing w:line="163" w:lineRule="exact"/>
              <w:rPr>
                <w:rFonts w:ascii="Arial" w:hAnsi="Arial" w:cs="Arial"/>
                <w:sz w:val="16"/>
              </w:rPr>
            </w:pPr>
          </w:p>
          <w:p w14:paraId="6A62CE1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6B8A4764" w14:textId="77777777" w:rsidR="009D38B9" w:rsidRDefault="009D38B9" w:rsidP="006F6F3D">
            <w:pPr>
              <w:spacing w:line="163" w:lineRule="exact"/>
              <w:rPr>
                <w:rFonts w:ascii="Arial" w:hAnsi="Arial" w:cs="Arial"/>
                <w:sz w:val="16"/>
              </w:rPr>
            </w:pPr>
          </w:p>
          <w:p w14:paraId="32E1A6C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14:paraId="15C856BF" w14:textId="77777777" w:rsidR="009D38B9" w:rsidRDefault="009D38B9" w:rsidP="006F6F3D">
            <w:pPr>
              <w:spacing w:line="163" w:lineRule="exact"/>
              <w:rPr>
                <w:rFonts w:ascii="Arial" w:hAnsi="Arial" w:cs="Arial"/>
                <w:sz w:val="16"/>
              </w:rPr>
            </w:pPr>
          </w:p>
          <w:p w14:paraId="41B49C2D"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8D84C6E" w14:textId="77777777" w:rsidR="009D38B9" w:rsidRDefault="009D38B9" w:rsidP="006F6F3D">
            <w:pPr>
              <w:spacing w:line="163" w:lineRule="exact"/>
              <w:rPr>
                <w:rFonts w:ascii="Arial" w:hAnsi="Arial" w:cs="Arial"/>
                <w:sz w:val="16"/>
              </w:rPr>
            </w:pPr>
          </w:p>
          <w:p w14:paraId="2CF8E8E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640B0688" w14:textId="77777777" w:rsidR="009D38B9" w:rsidRDefault="009D38B9" w:rsidP="006F6F3D">
            <w:pPr>
              <w:spacing w:line="163" w:lineRule="exact"/>
              <w:rPr>
                <w:rFonts w:ascii="Arial" w:hAnsi="Arial" w:cs="Arial"/>
                <w:sz w:val="16"/>
              </w:rPr>
            </w:pPr>
          </w:p>
          <w:p w14:paraId="160686D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136FD47A" w14:textId="77777777" w:rsidR="009D38B9" w:rsidRDefault="009D38B9" w:rsidP="006F6F3D">
            <w:pPr>
              <w:spacing w:line="163" w:lineRule="exact"/>
              <w:rPr>
                <w:rFonts w:ascii="Arial" w:hAnsi="Arial" w:cs="Arial"/>
                <w:sz w:val="16"/>
              </w:rPr>
            </w:pPr>
          </w:p>
          <w:p w14:paraId="4437152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103341ED" w14:textId="77777777" w:rsidR="009D38B9" w:rsidRDefault="009D38B9" w:rsidP="006F6F3D">
            <w:pPr>
              <w:spacing w:line="163" w:lineRule="exact"/>
              <w:rPr>
                <w:rFonts w:ascii="Arial" w:hAnsi="Arial" w:cs="Arial"/>
                <w:sz w:val="16"/>
              </w:rPr>
            </w:pPr>
          </w:p>
          <w:p w14:paraId="1974E2E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3BA6A570" w14:textId="77777777"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14:paraId="52B5FC68" w14:textId="77777777" w:rsidR="009D38B9" w:rsidRDefault="009D38B9" w:rsidP="006F6F3D">
            <w:pPr>
              <w:spacing w:line="163" w:lineRule="exact"/>
              <w:rPr>
                <w:rFonts w:ascii="Arial" w:hAnsi="Arial" w:cs="Arial"/>
                <w:sz w:val="16"/>
              </w:rPr>
            </w:pPr>
          </w:p>
          <w:p w14:paraId="2AA11134" w14:textId="77777777"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001DAF31" w14:textId="77777777" w:rsidR="009D38B9" w:rsidRDefault="009D38B9" w:rsidP="006F6F3D">
            <w:pPr>
              <w:spacing w:line="163" w:lineRule="exact"/>
              <w:rPr>
                <w:rFonts w:ascii="Arial" w:hAnsi="Arial" w:cs="Arial"/>
                <w:sz w:val="16"/>
              </w:rPr>
            </w:pPr>
          </w:p>
          <w:p w14:paraId="0DD6A03A" w14:textId="77777777"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DCD981A" w14:textId="77777777"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53510D25" w14:textId="77777777"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67721F7A" w14:textId="77777777"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202E7FC3" w14:textId="77777777"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32E819A8" w14:textId="77777777"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0D2D1641" w14:textId="77777777"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15BB7563" w14:textId="77777777"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53930C2A" w14:textId="77777777"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4B467FBF" w14:textId="77777777"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6A9FB014" w14:textId="77777777"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0B32EC79" w14:textId="77777777" w:rsidR="009D38B9" w:rsidRDefault="009D38B9" w:rsidP="006F6F3D">
            <w:pPr>
              <w:spacing w:line="163" w:lineRule="exact"/>
              <w:rPr>
                <w:rFonts w:ascii="Arial" w:hAnsi="Arial" w:cs="Arial"/>
                <w:sz w:val="16"/>
              </w:rPr>
            </w:pPr>
          </w:p>
        </w:tc>
      </w:tr>
      <w:tr w:rsidR="009D38B9" w14:paraId="5E5AF313" w14:textId="77777777"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14:paraId="03259E78" w14:textId="77777777" w:rsidR="009D38B9" w:rsidRDefault="009D38B9" w:rsidP="006F6F3D">
            <w:pPr>
              <w:spacing w:line="163" w:lineRule="exact"/>
              <w:rPr>
                <w:rFonts w:ascii="Arial" w:hAnsi="Arial" w:cs="Arial"/>
                <w:sz w:val="16"/>
              </w:rPr>
            </w:pPr>
          </w:p>
          <w:p w14:paraId="553D20D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14:paraId="252170E9" w14:textId="77777777" w:rsidR="009D38B9" w:rsidRDefault="009D38B9" w:rsidP="006F6F3D">
            <w:pPr>
              <w:spacing w:line="163" w:lineRule="exact"/>
              <w:rPr>
                <w:rFonts w:ascii="Arial" w:hAnsi="Arial" w:cs="Arial"/>
                <w:sz w:val="16"/>
              </w:rPr>
            </w:pPr>
          </w:p>
          <w:p w14:paraId="0EF569D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14:paraId="77EA5D14" w14:textId="77777777" w:rsidR="009D38B9" w:rsidRDefault="009D38B9" w:rsidP="006F6F3D">
            <w:pPr>
              <w:spacing w:line="163" w:lineRule="exact"/>
              <w:rPr>
                <w:rFonts w:ascii="Arial" w:hAnsi="Arial" w:cs="Arial"/>
                <w:sz w:val="16"/>
              </w:rPr>
            </w:pPr>
          </w:p>
          <w:p w14:paraId="7501D1C2"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14:paraId="61D8E54D" w14:textId="77777777" w:rsidR="009D38B9" w:rsidRDefault="009D38B9" w:rsidP="006F6F3D">
            <w:pPr>
              <w:spacing w:line="163" w:lineRule="exact"/>
              <w:rPr>
                <w:rFonts w:ascii="Arial" w:hAnsi="Arial" w:cs="Arial"/>
                <w:sz w:val="16"/>
              </w:rPr>
            </w:pPr>
          </w:p>
          <w:p w14:paraId="58E1B57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65FC08D9" w14:textId="77777777" w:rsidR="009D38B9" w:rsidRDefault="009D38B9" w:rsidP="006F6F3D">
            <w:pPr>
              <w:spacing w:line="163" w:lineRule="exact"/>
              <w:rPr>
                <w:rFonts w:ascii="Arial" w:hAnsi="Arial" w:cs="Arial"/>
                <w:sz w:val="16"/>
              </w:rPr>
            </w:pPr>
          </w:p>
          <w:p w14:paraId="10EC4C8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14:paraId="54403C11" w14:textId="77777777" w:rsidR="009D38B9" w:rsidRDefault="009D38B9" w:rsidP="006F6F3D">
            <w:pPr>
              <w:spacing w:line="163" w:lineRule="exact"/>
              <w:rPr>
                <w:rFonts w:ascii="Arial" w:hAnsi="Arial" w:cs="Arial"/>
                <w:sz w:val="16"/>
              </w:rPr>
            </w:pPr>
          </w:p>
          <w:p w14:paraId="3F4D496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14:paraId="13056CC7" w14:textId="77777777" w:rsidR="009D38B9" w:rsidRDefault="009D38B9" w:rsidP="006F6F3D">
            <w:pPr>
              <w:spacing w:line="163" w:lineRule="exact"/>
              <w:rPr>
                <w:rFonts w:ascii="Arial" w:hAnsi="Arial" w:cs="Arial"/>
                <w:sz w:val="16"/>
              </w:rPr>
            </w:pPr>
          </w:p>
          <w:p w14:paraId="522AD3E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14:paraId="501014F1" w14:textId="77777777" w:rsidR="009D38B9" w:rsidRDefault="009D38B9" w:rsidP="006F6F3D">
            <w:pPr>
              <w:spacing w:line="163" w:lineRule="exact"/>
              <w:rPr>
                <w:rFonts w:ascii="Arial" w:hAnsi="Arial" w:cs="Arial"/>
                <w:sz w:val="16"/>
              </w:rPr>
            </w:pPr>
          </w:p>
          <w:p w14:paraId="14003B18"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14:paraId="67E7BD84" w14:textId="77777777" w:rsidR="009D38B9" w:rsidRDefault="009D38B9" w:rsidP="006F6F3D">
            <w:pPr>
              <w:spacing w:line="163" w:lineRule="exact"/>
              <w:rPr>
                <w:rFonts w:ascii="Arial" w:hAnsi="Arial" w:cs="Arial"/>
                <w:sz w:val="16"/>
              </w:rPr>
            </w:pPr>
          </w:p>
          <w:p w14:paraId="405E5AD4"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14:paraId="7ECF43BD" w14:textId="77777777" w:rsidR="009D38B9" w:rsidRDefault="009D38B9" w:rsidP="006F6F3D">
            <w:pPr>
              <w:spacing w:line="163" w:lineRule="exact"/>
              <w:rPr>
                <w:rFonts w:ascii="Arial" w:hAnsi="Arial" w:cs="Arial"/>
                <w:sz w:val="16"/>
              </w:rPr>
            </w:pPr>
          </w:p>
          <w:p w14:paraId="7066A9D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14:paraId="2D8F5509" w14:textId="77777777" w:rsidR="009D38B9" w:rsidRDefault="009D38B9" w:rsidP="006F6F3D">
            <w:pPr>
              <w:spacing w:line="163" w:lineRule="exact"/>
              <w:rPr>
                <w:rFonts w:ascii="Arial" w:hAnsi="Arial" w:cs="Arial"/>
                <w:sz w:val="16"/>
              </w:rPr>
            </w:pPr>
          </w:p>
          <w:p w14:paraId="6EBDF456"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14:paraId="08537EAE" w14:textId="77777777" w:rsidR="009D38B9" w:rsidRDefault="009D38B9" w:rsidP="006F6F3D">
            <w:pPr>
              <w:spacing w:line="163" w:lineRule="exact"/>
              <w:rPr>
                <w:rFonts w:ascii="Arial" w:hAnsi="Arial" w:cs="Arial"/>
                <w:sz w:val="16"/>
              </w:rPr>
            </w:pPr>
          </w:p>
          <w:p w14:paraId="062FA15F"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14:paraId="6C4E69EA" w14:textId="77777777" w:rsidR="009D38B9" w:rsidRDefault="009D38B9" w:rsidP="006F6F3D">
            <w:pPr>
              <w:spacing w:line="163" w:lineRule="exact"/>
              <w:rPr>
                <w:rFonts w:ascii="Arial" w:hAnsi="Arial" w:cs="Arial"/>
                <w:sz w:val="16"/>
              </w:rPr>
            </w:pPr>
          </w:p>
          <w:p w14:paraId="17421CE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14:paraId="4B4546C3" w14:textId="77777777"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14:paraId="622C0C19" w14:textId="77777777" w:rsidR="009D38B9" w:rsidRDefault="009D38B9" w:rsidP="006F6F3D">
            <w:pPr>
              <w:spacing w:line="234" w:lineRule="exact"/>
              <w:rPr>
                <w:rFonts w:ascii="Arial" w:hAnsi="Arial" w:cs="Arial"/>
                <w:sz w:val="16"/>
              </w:rPr>
            </w:pPr>
          </w:p>
          <w:p w14:paraId="4ED90003"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14:paraId="75E24043" w14:textId="77777777" w:rsidR="009D38B9" w:rsidRDefault="009D38B9" w:rsidP="006F6F3D">
            <w:pPr>
              <w:spacing w:line="234" w:lineRule="exact"/>
              <w:rPr>
                <w:rFonts w:ascii="Arial" w:hAnsi="Arial" w:cs="Arial"/>
                <w:sz w:val="16"/>
              </w:rPr>
            </w:pPr>
          </w:p>
          <w:p w14:paraId="03C84DFE"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14:paraId="3664C24B" w14:textId="77777777" w:rsidR="009D38B9" w:rsidRDefault="009D38B9" w:rsidP="006F6F3D">
            <w:pPr>
              <w:spacing w:line="234" w:lineRule="exact"/>
              <w:rPr>
                <w:rFonts w:ascii="Arial" w:hAnsi="Arial" w:cs="Arial"/>
                <w:sz w:val="16"/>
              </w:rPr>
            </w:pPr>
          </w:p>
          <w:p w14:paraId="527E99DA"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14:paraId="5DE11B88" w14:textId="77777777" w:rsidR="009D38B9" w:rsidRDefault="009D38B9" w:rsidP="006F6F3D">
            <w:pPr>
              <w:spacing w:line="234" w:lineRule="exact"/>
              <w:rPr>
                <w:rFonts w:ascii="Arial" w:hAnsi="Arial" w:cs="Arial"/>
                <w:sz w:val="16"/>
              </w:rPr>
            </w:pPr>
          </w:p>
          <w:p w14:paraId="1FEA1A5B"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14:paraId="7301E8C0" w14:textId="77777777" w:rsidR="009D38B9" w:rsidRDefault="009D38B9" w:rsidP="006F6F3D">
            <w:pPr>
              <w:spacing w:line="234" w:lineRule="exact"/>
              <w:rPr>
                <w:rFonts w:ascii="Arial" w:hAnsi="Arial" w:cs="Arial"/>
                <w:sz w:val="16"/>
              </w:rPr>
            </w:pPr>
          </w:p>
          <w:p w14:paraId="2B4B09D5"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14:paraId="78C5026C" w14:textId="77777777" w:rsidR="009D38B9" w:rsidRDefault="009D38B9" w:rsidP="006F6F3D">
            <w:pPr>
              <w:spacing w:line="234" w:lineRule="exact"/>
              <w:rPr>
                <w:rFonts w:ascii="Arial" w:hAnsi="Arial" w:cs="Arial"/>
                <w:sz w:val="16"/>
              </w:rPr>
            </w:pPr>
          </w:p>
          <w:p w14:paraId="38FAE577"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14:paraId="0C41E65E" w14:textId="77777777" w:rsidR="009D38B9" w:rsidRDefault="009D38B9" w:rsidP="006F6F3D">
            <w:pPr>
              <w:spacing w:line="234" w:lineRule="exact"/>
              <w:rPr>
                <w:rFonts w:ascii="Arial" w:hAnsi="Arial" w:cs="Arial"/>
                <w:sz w:val="16"/>
              </w:rPr>
            </w:pPr>
          </w:p>
          <w:p w14:paraId="572F5959"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14:paraId="4E8383D2" w14:textId="77777777" w:rsidR="009D38B9" w:rsidRDefault="009D38B9" w:rsidP="006F6F3D">
            <w:pPr>
              <w:spacing w:line="234" w:lineRule="exact"/>
              <w:rPr>
                <w:rFonts w:ascii="Arial" w:hAnsi="Arial" w:cs="Arial"/>
                <w:sz w:val="16"/>
              </w:rPr>
            </w:pPr>
          </w:p>
          <w:p w14:paraId="2664FCF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14:paraId="0B4A2664" w14:textId="77777777" w:rsidR="009D38B9" w:rsidRDefault="009D38B9" w:rsidP="006F6F3D">
            <w:pPr>
              <w:spacing w:line="234" w:lineRule="exact"/>
              <w:rPr>
                <w:rFonts w:ascii="Arial" w:hAnsi="Arial" w:cs="Arial"/>
                <w:sz w:val="16"/>
              </w:rPr>
            </w:pPr>
          </w:p>
          <w:p w14:paraId="36AF91D0"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14:paraId="087996FB" w14:textId="77777777" w:rsidR="009D38B9" w:rsidRDefault="009D38B9" w:rsidP="006F6F3D">
            <w:pPr>
              <w:spacing w:line="234" w:lineRule="exact"/>
              <w:rPr>
                <w:rFonts w:ascii="Arial" w:hAnsi="Arial" w:cs="Arial"/>
                <w:sz w:val="16"/>
              </w:rPr>
            </w:pPr>
          </w:p>
          <w:p w14:paraId="3BA1DA6C" w14:textId="77777777"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14:paraId="3BB88566" w14:textId="77777777"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14:paraId="30E27CBD" w14:textId="77777777"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14:paraId="7BD81A99" w14:textId="77777777"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14:paraId="2C816BC6" w14:textId="77777777"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14:paraId="7C105F12" w14:textId="77777777"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14:paraId="1B1C3512" w14:textId="77777777"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14:paraId="242CAD03" w14:textId="77777777"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14:paraId="60F60BC7"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14:paraId="5A2EBA44"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14:paraId="4DACAEE6"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CONTRACTOR/SUBCONTRACTOR</w:t>
      </w:r>
      <w:r>
        <w:rPr>
          <w:rFonts w:ascii="Arial" w:hAnsi="Arial" w:cs="Arial"/>
          <w:i/>
          <w:iCs/>
          <w:sz w:val="24"/>
          <w:u w:val="single"/>
        </w:rPr>
        <w:t xml:space="preserve">                                                           </w:t>
      </w:r>
      <w:r>
        <w:rPr>
          <w:rFonts w:ascii="Arial" w:hAnsi="Arial" w:cs="Arial"/>
          <w:i/>
          <w:iCs/>
          <w:sz w:val="24"/>
        </w:rPr>
        <w:t>Date:</w:t>
      </w:r>
      <w:r>
        <w:rPr>
          <w:rFonts w:ascii="Arial" w:hAnsi="Arial" w:cs="Arial"/>
          <w:i/>
          <w:iCs/>
          <w:sz w:val="24"/>
          <w:u w:val="single"/>
        </w:rPr>
        <w:t xml:space="preserve">             </w:t>
      </w:r>
    </w:p>
    <w:p w14:paraId="74BE927B"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4E066C39"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6772A424"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14:paraId="340FE653"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6103D18C"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14:paraId="6A8AC811"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14:paraId="692A16B4"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14:paraId="0EB5F220"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14:paraId="75167D54"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14:paraId="7AD2F932"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14:paraId="0AAEF2C5"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14:paraId="74A42FED"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59CF986C"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14:paraId="0C1754DC"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WORKERS COMP INSURANCE</w:t>
      </w:r>
    </w:p>
    <w:p w14:paraId="761F256E"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14:paraId="23EBDEEE"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14:paraId="2AD40E94"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14:paraId="24400D7F"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14:paraId="485290C9"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14:paraId="22894C15"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14:paraId="08388C09"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14:paraId="7C60F6E7"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14:paraId="2EED009E"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553D7B3F"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32AE1586"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5B7C9643"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14:paraId="559D6759"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14:paraId="1292A776"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14:paraId="1F2F2373" w14:textId="77777777"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14:paraId="6E6FB47D" w14:textId="77777777"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B6A8" w14:textId="77777777" w:rsidR="00357502" w:rsidRDefault="00357502" w:rsidP="006F6F3D">
      <w:r>
        <w:separator/>
      </w:r>
    </w:p>
  </w:endnote>
  <w:endnote w:type="continuationSeparator" w:id="0">
    <w:p w14:paraId="6A020700" w14:textId="77777777" w:rsidR="00357502" w:rsidRDefault="00357502" w:rsidP="006F6F3D">
      <w:r>
        <w:continuationSeparator/>
      </w:r>
    </w:p>
  </w:endnote>
  <w:endnote w:type="continuationNotice" w:id="1">
    <w:p w14:paraId="7F0D73D2" w14:textId="77777777" w:rsidR="00357502" w:rsidRDefault="0035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C965" w14:textId="122B31E3" w:rsidR="006F6F3D" w:rsidRDefault="00043087"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December 20, 2018</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Cost Proposal LF</w:t>
    </w:r>
    <w:proofErr w:type="gramStart"/>
    <w:r w:rsidR="006F6F3D">
      <w:rPr>
        <w:rFonts w:ascii="BSN Swiss Roman 10pt" w:hAnsi="BSN Swiss Roman 10pt"/>
      </w:rPr>
      <w:t>:EX</w:t>
    </w:r>
    <w:proofErr w:type="gramEnd"/>
    <w:r w:rsidR="006F6F3D">
      <w:rPr>
        <w:rFonts w:ascii="BSN Swiss Roman 10pt" w:hAnsi="BSN Swiss Roman 10pt"/>
      </w:rPr>
      <w:t>-CP</w:t>
    </w:r>
  </w:p>
  <w:sdt>
    <w:sdtPr>
      <w:id w:val="92460652"/>
      <w:docPartObj>
        <w:docPartGallery w:val="Page Numbers (Bottom of Page)"/>
        <w:docPartUnique/>
      </w:docPartObj>
    </w:sdtPr>
    <w:sdtEndPr/>
    <w:sdtContent>
      <w:p w14:paraId="215F08E0" w14:textId="7CC9F0D2" w:rsidR="006F6F3D" w:rsidRDefault="00357502">
        <w:pPr>
          <w:pStyle w:val="Footer"/>
          <w:jc w:val="center"/>
        </w:pPr>
        <w:r>
          <w:rPr>
            <w:noProof/>
          </w:rPr>
          <w:fldChar w:fldCharType="begin"/>
        </w:r>
        <w:r>
          <w:rPr>
            <w:noProof/>
          </w:rPr>
          <w:instrText xml:space="preserve"> PAGE   \* MERGEFORMAT </w:instrText>
        </w:r>
        <w:r>
          <w:rPr>
            <w:noProof/>
          </w:rPr>
          <w:fldChar w:fldCharType="separate"/>
        </w:r>
        <w:r w:rsidR="00AF457A">
          <w:rPr>
            <w:noProof/>
          </w:rPr>
          <w:t>6</w:t>
        </w:r>
        <w:r>
          <w:rPr>
            <w:noProof/>
          </w:rPr>
          <w:fldChar w:fldCharType="end"/>
        </w:r>
      </w:p>
    </w:sdtContent>
  </w:sdt>
  <w:p w14:paraId="55E44367" w14:textId="77777777"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6522" w14:textId="77777777" w:rsidR="00357502" w:rsidRDefault="00357502" w:rsidP="006F6F3D">
      <w:r>
        <w:separator/>
      </w:r>
    </w:p>
  </w:footnote>
  <w:footnote w:type="continuationSeparator" w:id="0">
    <w:p w14:paraId="5370B023" w14:textId="77777777" w:rsidR="00357502" w:rsidRDefault="00357502" w:rsidP="006F6F3D">
      <w:r>
        <w:continuationSeparator/>
      </w:r>
    </w:p>
  </w:footnote>
  <w:footnote w:type="continuationNotice" w:id="1">
    <w:p w14:paraId="3F65D6BE" w14:textId="77777777" w:rsidR="00357502" w:rsidRDefault="003575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04B6" w14:textId="77777777"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1F34"/>
    <w:multiLevelType w:val="hybridMultilevel"/>
    <w:tmpl w:val="A4E8E50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FA"/>
    <w:rsid w:val="000326A2"/>
    <w:rsid w:val="000429D9"/>
    <w:rsid w:val="00043087"/>
    <w:rsid w:val="00046708"/>
    <w:rsid w:val="00070F38"/>
    <w:rsid w:val="00112B62"/>
    <w:rsid w:val="001634C4"/>
    <w:rsid w:val="00176210"/>
    <w:rsid w:val="00243658"/>
    <w:rsid w:val="003371D0"/>
    <w:rsid w:val="003467EC"/>
    <w:rsid w:val="0035578B"/>
    <w:rsid w:val="00357502"/>
    <w:rsid w:val="003F791C"/>
    <w:rsid w:val="0042732D"/>
    <w:rsid w:val="00487495"/>
    <w:rsid w:val="00520F6E"/>
    <w:rsid w:val="00522641"/>
    <w:rsid w:val="005429E2"/>
    <w:rsid w:val="00606E77"/>
    <w:rsid w:val="006D45B6"/>
    <w:rsid w:val="006D7B00"/>
    <w:rsid w:val="006F6F3D"/>
    <w:rsid w:val="00774E3A"/>
    <w:rsid w:val="00782ABA"/>
    <w:rsid w:val="00807164"/>
    <w:rsid w:val="00847C78"/>
    <w:rsid w:val="00877FFA"/>
    <w:rsid w:val="00991CEC"/>
    <w:rsid w:val="009D38B9"/>
    <w:rsid w:val="009F70B3"/>
    <w:rsid w:val="00A26F60"/>
    <w:rsid w:val="00A34210"/>
    <w:rsid w:val="00AF457A"/>
    <w:rsid w:val="00B139D6"/>
    <w:rsid w:val="00B43049"/>
    <w:rsid w:val="00B77EDD"/>
    <w:rsid w:val="00BD44CB"/>
    <w:rsid w:val="00CC19B1"/>
    <w:rsid w:val="00CD0DB4"/>
    <w:rsid w:val="00D20D7F"/>
    <w:rsid w:val="00D55EE6"/>
    <w:rsid w:val="00D92781"/>
    <w:rsid w:val="00DC165B"/>
    <w:rsid w:val="00E064C2"/>
    <w:rsid w:val="00E908D0"/>
    <w:rsid w:val="00F12F16"/>
    <w:rsid w:val="00F341D5"/>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85ED2"/>
  <w15:docId w15:val="{C8AAB9DE-CB46-4C57-9269-270615DA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 w:type="paragraph" w:styleId="Revision">
    <w:name w:val="Revision"/>
    <w:hidden/>
    <w:uiPriority w:val="99"/>
    <w:semiHidden/>
    <w:rsid w:val="003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A9998-FA6C-4E0E-80C4-6EA374F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1047</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Rendell Camacho</cp:lastModifiedBy>
  <cp:revision>2</cp:revision>
  <cp:lastPrinted>2005-02-28T18:57:00Z</cp:lastPrinted>
  <dcterms:created xsi:type="dcterms:W3CDTF">2018-12-20T23:28:00Z</dcterms:created>
  <dcterms:modified xsi:type="dcterms:W3CDTF">2019-10-25T18:30:00Z</dcterms:modified>
</cp:coreProperties>
</file>