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16" w:rsidRDefault="00F12F16">
      <w:pPr>
        <w:pStyle w:val="Title"/>
        <w:rPr>
          <w:rStyle w:val="12SB"/>
        </w:rPr>
      </w:pPr>
    </w:p>
    <w:p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proofErr w:type="gramStart"/>
      <w:r>
        <w:rPr>
          <w:rFonts w:ascii="Arial" w:hAnsi="Arial"/>
          <w:sz w:val="16"/>
        </w:rPr>
        <w:t>This</w:t>
      </w:r>
      <w:proofErr w:type="gramEnd"/>
      <w:r>
        <w:rPr>
          <w:rFonts w:ascii="Arial" w:hAnsi="Arial"/>
          <w:sz w:val="16"/>
        </w:rPr>
        <w:t xml:space="preserve"> document is approved by the Office of the President and Office of the General Counsel for use by the Facility.</w:t>
      </w:r>
    </w:p>
    <w:p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rsidR="00F12F16" w:rsidRDefault="00F12F16" w:rsidP="00F12F16">
      <w:pPr>
        <w:pStyle w:val="Heading1"/>
        <w:jc w:val="left"/>
      </w:pPr>
      <w:r>
        <w:t>Cover Sheet and Instructions</w:t>
      </w:r>
    </w:p>
    <w:p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1E427E"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Design-Build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rsidTr="006F6F3D">
        <w:trPr>
          <w:jc w:val="right"/>
        </w:trPr>
        <w:tc>
          <w:tcPr>
            <w:tcW w:w="46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F12F16" w:rsidRDefault="00F12F16" w:rsidP="00F12F16">
      <w:pPr>
        <w:tabs>
          <w:tab w:val="left" w:pos="432"/>
          <w:tab w:val="left" w:pos="864"/>
          <w:tab w:val="left" w:pos="1296"/>
          <w:tab w:val="right" w:pos="8928"/>
          <w:tab w:val="right" w:leader="dot" w:pos="9360"/>
        </w:tabs>
        <w:jc w:val="both"/>
        <w:rPr>
          <w:rFonts w:ascii="Univers" w:hAnsi="Univers"/>
        </w:rPr>
      </w:pPr>
    </w:p>
    <w:p w:rsidR="00F12F16" w:rsidRDefault="00F12F16" w:rsidP="00F12F16">
      <w:pPr>
        <w:tabs>
          <w:tab w:val="left" w:pos="432"/>
          <w:tab w:val="left" w:pos="864"/>
          <w:tab w:val="left" w:pos="1296"/>
          <w:tab w:val="right" w:pos="8928"/>
          <w:tab w:val="right" w:leader="dot" w:pos="9360"/>
        </w:tabs>
        <w:jc w:val="both"/>
        <w:rPr>
          <w:rFonts w:ascii="Univers" w:hAnsi="Univers"/>
          <w:b/>
        </w:rPr>
      </w:pPr>
    </w:p>
    <w:p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rsidR="003371D0" w:rsidRDefault="00F12F16" w:rsidP="003371D0">
      <w:pPr>
        <w:pStyle w:val="BodyTextIndent2"/>
        <w:numPr>
          <w:ilvl w:val="0"/>
          <w:numId w:val="1"/>
        </w:numPr>
      </w:pPr>
      <w:r>
        <w:t xml:space="preserve">The </w:t>
      </w:r>
      <w:r w:rsidR="001E427E">
        <w:t>Design-Builder</w:t>
      </w:r>
      <w:r>
        <w:t xml:space="preserve"> completes the form. </w:t>
      </w:r>
      <w:r w:rsidR="001E427E">
        <w:t xml:space="preserve">Design-Builder </w:t>
      </w:r>
      <w:r>
        <w:t xml:space="preserve">and each </w:t>
      </w:r>
      <w:r w:rsidR="003371D0">
        <w:t>subcontractor involved prepares the following portion of the supporting documentation, as applicable:</w:t>
      </w:r>
    </w:p>
    <w:p w:rsidR="003371D0" w:rsidRDefault="00F12F16" w:rsidP="003371D0">
      <w:pPr>
        <w:pStyle w:val="BodyTextIndent2"/>
        <w:numPr>
          <w:ilvl w:val="1"/>
          <w:numId w:val="2"/>
        </w:numPr>
      </w:pPr>
      <w:r>
        <w:t>Supporting Documentatio</w:t>
      </w:r>
      <w:r w:rsidR="003371D0">
        <w:t>n for the Cost Proposal Summary,</w:t>
      </w:r>
    </w:p>
    <w:p w:rsidR="003371D0" w:rsidRDefault="003371D0" w:rsidP="003371D0">
      <w:pPr>
        <w:pStyle w:val="BodyTextIndent2"/>
        <w:numPr>
          <w:ilvl w:val="1"/>
          <w:numId w:val="2"/>
        </w:numPr>
      </w:pPr>
      <w:r>
        <w:t>Cost Breakdown for Supporting Documentation</w:t>
      </w:r>
    </w:p>
    <w:p w:rsidR="003371D0" w:rsidRDefault="003371D0" w:rsidP="003371D0">
      <w:pPr>
        <w:pStyle w:val="BodyTextIndent2"/>
        <w:numPr>
          <w:ilvl w:val="1"/>
          <w:numId w:val="2"/>
        </w:numPr>
      </w:pPr>
      <w:r>
        <w:t xml:space="preserve">Labor Breakdown for Supporting Documentation </w:t>
      </w:r>
    </w:p>
    <w:p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 xml:space="preserve">The Facility may direct the </w:t>
      </w:r>
      <w:r w:rsidR="001E427E" w:rsidRPr="001E427E">
        <w:rPr>
          <w:rFonts w:ascii="Arial" w:hAnsi="Arial" w:cs="Arial"/>
        </w:rPr>
        <w:t>Design-Builder</w:t>
      </w:r>
      <w:r w:rsidR="001E427E">
        <w:t xml:space="preserve"> </w:t>
      </w:r>
      <w:r>
        <w:rPr>
          <w:rFonts w:ascii="Arial" w:hAnsi="Arial" w:cs="Arial"/>
        </w:rPr>
        <w:t>to complete any or all of the supporting documentation listed above, as applicable to the Project and/or Change Order.</w:t>
      </w:r>
    </w:p>
    <w:p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6D45B6" w:rsidP="00F12F16">
      <w:pPr>
        <w:tabs>
          <w:tab w:val="center" w:pos="-2070"/>
          <w:tab w:val="left" w:pos="360"/>
        </w:tabs>
        <w:overflowPunct/>
        <w:ind w:left="90" w:hanging="360"/>
        <w:textAlignment w:val="auto"/>
        <w:rPr>
          <w:rFonts w:ascii="Arial" w:hAnsi="Arial" w:cs="Arial"/>
        </w:rPr>
      </w:pPr>
      <w:r>
        <w:rPr>
          <w:rFonts w:ascii="Arial" w:hAnsi="Arial" w:cs="Arial"/>
        </w:rPr>
        <w:tab/>
      </w:r>
      <w:r w:rsidR="00F12F16">
        <w:rPr>
          <w:rFonts w:ascii="Arial" w:hAnsi="Arial" w:cs="Arial"/>
        </w:rPr>
        <w:t>The Supporting Documentation table Item 7 has been changed to provide that the schedule of rental charges from the California Department of Transportation must be attached.</w:t>
      </w:r>
    </w:p>
    <w:p w:rsidR="00F12F16" w:rsidRDefault="00F12F16" w:rsidP="00F12F16">
      <w:pPr>
        <w:pStyle w:val="BodyText2"/>
        <w:tabs>
          <w:tab w:val="clear" w:pos="810"/>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360"/>
        </w:tabs>
        <w:overflowPunct/>
        <w:ind w:left="90"/>
        <w:textAlignment w:val="auto"/>
        <w:rPr>
          <w:rFonts w:ascii="Arial" w:hAnsi="Arial" w:cs="Arial"/>
        </w:rPr>
      </w:pPr>
      <w:r>
        <w:rPr>
          <w:rFonts w:ascii="Arial" w:hAnsi="Arial" w:cs="Arial"/>
        </w:rPr>
        <w:tab/>
      </w:r>
      <w:proofErr w:type="gramStart"/>
      <w:r>
        <w:rPr>
          <w:rFonts w:ascii="Arial" w:hAnsi="Arial" w:cs="Arial"/>
        </w:rPr>
        <w:t>None.</w:t>
      </w:r>
      <w:proofErr w:type="gramEnd"/>
    </w:p>
    <w:p w:rsidR="00F12F16" w:rsidRDefault="00F12F16" w:rsidP="00F12F16">
      <w:pPr>
        <w:pStyle w:val="BodyTextIndent"/>
        <w:tabs>
          <w:tab w:val="center" w:pos="-2070"/>
        </w:tabs>
        <w:ind w:left="90"/>
      </w:pPr>
    </w:p>
    <w:p w:rsidR="00F12F16" w:rsidRDefault="00F12F16" w:rsidP="00F12F16">
      <w:pPr>
        <w:pStyle w:val="BodyText2"/>
        <w:tabs>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rsidR="00F12F16" w:rsidRDefault="00F12F16">
      <w:pPr>
        <w:overflowPunct/>
        <w:autoSpaceDE/>
        <w:autoSpaceDN/>
        <w:adjustRightInd/>
        <w:textAlignment w:val="auto"/>
        <w:rPr>
          <w:rStyle w:val="12SB"/>
          <w:u w:val="single"/>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D730D" w:rsidRDefault="00FD730D">
      <w:pPr>
        <w:pStyle w:val="Title"/>
        <w:rPr>
          <w:rStyle w:val="12SB"/>
        </w:rPr>
      </w:pPr>
    </w:p>
    <w:p w:rsidR="00FD730D" w:rsidRDefault="00FD730D">
      <w:pPr>
        <w:pStyle w:val="Title"/>
        <w:rPr>
          <w:rStyle w:val="12SB"/>
        </w:rPr>
      </w:pPr>
    </w:p>
    <w:p w:rsidR="00F12F16" w:rsidRDefault="00F12F16">
      <w:pPr>
        <w:pStyle w:val="Title"/>
        <w:rPr>
          <w:rStyle w:val="12SB"/>
        </w:rPr>
      </w:pPr>
    </w:p>
    <w:p w:rsidR="00877FFA" w:rsidRDefault="00520F6E">
      <w:pPr>
        <w:pStyle w:val="Title"/>
        <w:rPr>
          <w:rFonts w:ascii="BSN Swiss Roman 10pt" w:hAnsi="BSN Swiss Roman 10pt"/>
        </w:rPr>
      </w:pPr>
      <w:r>
        <w:rPr>
          <w:rStyle w:val="12SB"/>
        </w:rPr>
        <w:t>COST PROPOSAL</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1E427E" w:rsidRDefault="001E427E" w:rsidP="001E427E">
      <w:pPr>
        <w:tabs>
          <w:tab w:val="left" w:pos="-360"/>
          <w:tab w:val="left" w:pos="0"/>
          <w:tab w:val="right" w:pos="9360"/>
        </w:tabs>
        <w:rPr>
          <w:rFonts w:ascii="BSN Swiss Roman 10pt" w:hAnsi="BSN Swiss Roman 10pt"/>
        </w:rPr>
      </w:pPr>
      <w:proofErr w:type="gramStart"/>
      <w:r>
        <w:rPr>
          <w:rFonts w:ascii="BSN Swiss Roman 10pt" w:hAnsi="BSN Swiss Roman 10pt"/>
        </w:rPr>
        <w:t>1.</w:t>
      </w:r>
      <w:r w:rsidR="00520F6E" w:rsidRPr="001E427E">
        <w:rPr>
          <w:rFonts w:ascii="BSN Swiss Roman 10pt" w:hAnsi="BSN Swiss Roman 10pt"/>
        </w:rPr>
        <w:t xml:space="preserve">Complete this form by providing (a) all information required above, (b) the amount and justification based upon the Contract Schedule for any proposed adjustment of Contract Time, (c) the proposed adjustment of Contract Sum, (d) the attached </w:t>
      </w:r>
      <w:r w:rsidR="00520F6E">
        <w:rPr>
          <w:rStyle w:val="Quotes"/>
        </w:rPr>
        <w:t>“Cost Proposal Summary,</w:t>
      </w:r>
      <w:r w:rsidR="00520F6E" w:rsidRPr="001E427E">
        <w:rPr>
          <w:rFonts w:ascii="BSN Swiss Roman 10pt" w:hAnsi="BSN Swiss Roman 10pt"/>
        </w:rPr>
        <w:t xml:space="preserve">” (e) the attached form titled, </w:t>
      </w:r>
      <w:r w:rsidR="00520F6E">
        <w:rPr>
          <w:rStyle w:val="Quotes"/>
        </w:rPr>
        <w:t>“Supporting Documentation for the Cost Proposal Summary</w:t>
      </w:r>
      <w:r w:rsidR="00CC19B1">
        <w:rPr>
          <w:rStyle w:val="Quotes"/>
        </w:rPr>
        <w:t>,</w:t>
      </w:r>
      <w:r w:rsidR="00520F6E" w:rsidRPr="001E427E">
        <w:rPr>
          <w:rFonts w:ascii="BSN Swiss Roman 10pt" w:hAnsi="BSN Swiss Roman 10pt"/>
        </w:rPr>
        <w:t>”</w:t>
      </w:r>
      <w:r w:rsidR="00CC19B1" w:rsidRPr="001E427E">
        <w:rPr>
          <w:rFonts w:ascii="BSN Swiss Roman 10pt" w:hAnsi="BSN Swiss Roman 10pt"/>
        </w:rPr>
        <w:t xml:space="preserve"> </w:t>
      </w:r>
      <w:r w:rsidR="00CC19B1" w:rsidRPr="001E427E">
        <w:rPr>
          <w:rFonts w:ascii="BSN Swiss Roman 10pt" w:hAnsi="BSN Swiss Roman 10pt"/>
          <w:highlight w:val="lightGray"/>
        </w:rPr>
        <w:t>(f) the attached form titled “Cost Breakdown for Supporting Documentation,” and (g) the attached form titled “La</w:t>
      </w:r>
      <w:r w:rsidR="006F6F3D" w:rsidRPr="001E427E">
        <w:rPr>
          <w:rFonts w:ascii="BSN Swiss Roman 10pt" w:hAnsi="BSN Swiss Roman 10pt"/>
          <w:highlight w:val="lightGray"/>
        </w:rPr>
        <w:t>b</w:t>
      </w:r>
      <w:r w:rsidR="00CC19B1" w:rsidRPr="001E427E">
        <w:rPr>
          <w:rFonts w:ascii="BSN Swiss Roman 10pt" w:hAnsi="BSN Swiss Roman 10pt"/>
          <w:highlight w:val="lightGray"/>
        </w:rPr>
        <w:t>or Breakdown for Supporting Documentation.”</w:t>
      </w:r>
      <w:proofErr w:type="gramEnd"/>
      <w:r w:rsidR="00112B62" w:rsidRPr="001E427E">
        <w:rPr>
          <w:rFonts w:ascii="BSN Swiss Roman 10pt" w:hAnsi="BSN Swiss Roman 10pt"/>
          <w:highlight w:val="lightGray"/>
        </w:rPr>
        <w:t xml:space="preserve"> Items (f) and (g) listed above are optional and shall be completed as instructed.</w:t>
      </w:r>
      <w:r w:rsidR="00112B62" w:rsidRPr="001E427E">
        <w:rPr>
          <w:rFonts w:ascii="BSN Swiss Roman 10pt" w:hAnsi="BSN Swiss Roman 10pt"/>
        </w:rPr>
        <w:t xml:space="preserve"> </w:t>
      </w:r>
    </w:p>
    <w:p w:rsidR="001E427E" w:rsidRDefault="001E427E" w:rsidP="001E427E">
      <w:pPr>
        <w:tabs>
          <w:tab w:val="left" w:pos="-360"/>
          <w:tab w:val="left" w:pos="0"/>
          <w:tab w:val="right" w:pos="9360"/>
        </w:tabs>
        <w:rPr>
          <w:rFonts w:ascii="BSN Swiss Roman 10pt" w:hAnsi="BSN Swiss Roman 10pt"/>
        </w:rPr>
      </w:pPr>
    </w:p>
    <w:p w:rsidR="001E427E" w:rsidRPr="001E427E" w:rsidRDefault="001E427E" w:rsidP="001E427E">
      <w:pPr>
        <w:tabs>
          <w:tab w:val="left" w:pos="-360"/>
          <w:tab w:val="left" w:pos="0"/>
          <w:tab w:val="right" w:pos="9360"/>
        </w:tabs>
        <w:rPr>
          <w:rFonts w:ascii="BSN Swiss Roman 10pt" w:hAnsi="BSN Swiss Roman 10pt"/>
        </w:rPr>
      </w:pPr>
      <w:proofErr w:type="gramStart"/>
      <w:r>
        <w:rPr>
          <w:rFonts w:ascii="BSN Swiss Roman 10pt" w:hAnsi="BSN Swiss Roman 10pt"/>
        </w:rPr>
        <w:t>2.</w:t>
      </w:r>
      <w:r w:rsidR="00520F6E" w:rsidRPr="001E427E">
        <w:rPr>
          <w:rFonts w:ascii="BSN Swiss Roman 10pt" w:hAnsi="BSN Swiss Roman 10pt"/>
        </w:rPr>
        <w:t>Attach</w:t>
      </w:r>
      <w:proofErr w:type="gramEnd"/>
      <w:r w:rsidR="00520F6E" w:rsidRPr="001E427E">
        <w:rPr>
          <w:rFonts w:ascii="BSN Swiss Roman 10pt" w:hAnsi="BSN Swiss Roman 10pt"/>
        </w:rPr>
        <w:t xml:space="preserve"> the form</w:t>
      </w:r>
      <w:r w:rsidR="006F6F3D" w:rsidRPr="001E427E">
        <w:rPr>
          <w:rFonts w:ascii="BSN Swiss Roman 10pt" w:hAnsi="BSN Swiss Roman 10pt"/>
        </w:rPr>
        <w:t>s</w:t>
      </w:r>
      <w:r w:rsidR="00520F6E" w:rsidRPr="001E427E">
        <w:rPr>
          <w:rFonts w:ascii="BSN Swiss Roman 10pt" w:hAnsi="BSN Swiss Roman 10pt"/>
        </w:rPr>
        <w:t xml:space="preserve"> titled </w:t>
      </w:r>
      <w:r w:rsidR="00520F6E">
        <w:rPr>
          <w:rStyle w:val="Quotes"/>
        </w:rPr>
        <w:t>“Supporting Documentation for the Cost Proposal Summary</w:t>
      </w:r>
      <w:r w:rsidR="00520F6E" w:rsidRPr="001E427E">
        <w:rPr>
          <w:rFonts w:ascii="BSN Swiss Roman 10pt" w:hAnsi="BSN Swiss Roman 10pt"/>
        </w:rPr>
        <w:t>”</w:t>
      </w:r>
      <w:r w:rsidR="006F6F3D" w:rsidRPr="001E427E">
        <w:rPr>
          <w:rFonts w:ascii="BSN Swiss Roman 10pt" w:hAnsi="BSN Swiss Roman 10pt"/>
        </w:rPr>
        <w:t xml:space="preserve">, </w:t>
      </w:r>
      <w:r w:rsidR="006F6F3D" w:rsidRPr="001E427E">
        <w:rPr>
          <w:rFonts w:ascii="BSN Swiss Roman 10pt" w:hAnsi="BSN Swiss Roman 10pt"/>
          <w:highlight w:val="lightGray"/>
        </w:rPr>
        <w:t>“Cost Breakdown for Supporting Documentation,” and “Labor Breakdown for Supporting Documentation”</w:t>
      </w:r>
      <w:r w:rsidR="00112B62" w:rsidRPr="001E427E">
        <w:rPr>
          <w:rFonts w:ascii="BSN Swiss Roman 10pt" w:hAnsi="BSN Swiss Roman 10pt"/>
        </w:rPr>
        <w:t xml:space="preserve">, </w:t>
      </w:r>
      <w:r w:rsidR="00520F6E" w:rsidRPr="001E427E">
        <w:rPr>
          <w:rFonts w:ascii="BSN Swiss Roman 10pt" w:hAnsi="BSN Swiss Roman 10pt"/>
        </w:rPr>
        <w:t xml:space="preserve">for </w:t>
      </w:r>
      <w:r w:rsidRPr="001E427E">
        <w:rPr>
          <w:rFonts w:ascii="BSN Swiss Roman 10pt" w:hAnsi="BSN Swiss Roman 10pt" w:hint="eastAsia"/>
        </w:rPr>
        <w:t>Design Builder</w:t>
      </w:r>
      <w:r w:rsidRPr="001E427E">
        <w:rPr>
          <w:rFonts w:ascii="BSN Swiss Roman 10pt" w:hAnsi="BSN Swiss Roman 10pt"/>
        </w:rPr>
        <w:t xml:space="preserve"> </w:t>
      </w:r>
      <w:r w:rsidR="00520F6E" w:rsidRPr="001E427E">
        <w:rPr>
          <w:rFonts w:ascii="BSN Swiss Roman 10pt" w:hAnsi="BSN Swiss Roman 10pt"/>
        </w:rPr>
        <w:t xml:space="preserve">and each Subcontractor involved in the Extra Work.  Each such form </w:t>
      </w:r>
      <w:proofErr w:type="gramStart"/>
      <w:r w:rsidR="00520F6E" w:rsidRPr="001E427E">
        <w:rPr>
          <w:rFonts w:ascii="BSN Swiss Roman 10pt" w:hAnsi="BSN Swiss Roman 10pt"/>
        </w:rPr>
        <w:t xml:space="preserve">shall be completed and signed by </w:t>
      </w:r>
      <w:r w:rsidRPr="001E427E">
        <w:rPr>
          <w:rFonts w:ascii="BSN Swiss Roman 10pt" w:hAnsi="BSN Swiss Roman 10pt" w:hint="eastAsia"/>
        </w:rPr>
        <w:t>Design Builder</w:t>
      </w:r>
      <w:proofErr w:type="gramEnd"/>
      <w:r w:rsidRPr="001E427E">
        <w:rPr>
          <w:rFonts w:ascii="BSN Swiss Roman 10pt" w:hAnsi="BSN Swiss Roman 10pt"/>
        </w:rPr>
        <w:t xml:space="preserve"> </w:t>
      </w:r>
      <w:r w:rsidR="00520F6E" w:rsidRPr="001E427E">
        <w:rPr>
          <w:rFonts w:ascii="BSN Swiss Roman 10pt" w:hAnsi="BSN Swiss Roman 10pt"/>
        </w:rPr>
        <w:t xml:space="preserve">or Subcontractor actually performing the Work activity identified on the form.  Attach supporting data to each such form to substantiate the individually listed costs.  The costs provided on these forms </w:t>
      </w:r>
      <w:proofErr w:type="gramStart"/>
      <w:r w:rsidR="00520F6E" w:rsidRPr="001E427E">
        <w:rPr>
          <w:rFonts w:ascii="BSN Swiss Roman 10pt" w:hAnsi="BSN Swiss Roman 10pt"/>
        </w:rPr>
        <w:t>shall be used</w:t>
      </w:r>
      <w:proofErr w:type="gramEnd"/>
      <w:r w:rsidR="00520F6E" w:rsidRPr="001E427E">
        <w:rPr>
          <w:rFonts w:ascii="BSN Swiss Roman 10pt" w:hAnsi="BSN Swiss Roman 10pt"/>
        </w:rPr>
        <w:t xml:space="preserve"> to substantiate Additional Costs shown on the Cost Proposal Summary.</w:t>
      </w:r>
    </w:p>
    <w:p w:rsidR="001E427E"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Pr="001E427E"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3.</w:t>
      </w:r>
      <w:r w:rsidRPr="001E427E">
        <w:rPr>
          <w:rFonts w:ascii="BSN Swiss Roman 10pt" w:hAnsi="BSN Swiss Roman 10pt"/>
        </w:rPr>
        <w:t xml:space="preserve">The Design Builder Fee shall be computed on the Cost of Extra Work of Design Builder and each Subcontractor involved in the Extra Work; and shall constitute full compensation for all costs and expenses related to the subject change and not listed in the </w:t>
      </w:r>
      <w:r>
        <w:rPr>
          <w:rStyle w:val="Quotes"/>
        </w:rPr>
        <w:t>“Supporting Documentation for the Cost Proposal Summary,</w:t>
      </w:r>
      <w:r w:rsidRPr="001E427E">
        <w:rPr>
          <w:rFonts w:ascii="BSN Swiss Roman 10pt" w:hAnsi="BSN Swiss Roman 10pt"/>
        </w:rPr>
        <w:t>” including overhead and profit.</w:t>
      </w:r>
    </w:p>
    <w:p w:rsidR="001E427E" w:rsidRPr="001E427E" w:rsidRDefault="001E427E" w:rsidP="001E427E">
      <w:pPr>
        <w:pStyle w:val="ListParagraph"/>
        <w:tabs>
          <w:tab w:val="left" w:pos="-360"/>
          <w:tab w:val="left" w:pos="1"/>
          <w:tab w:val="left" w:pos="504"/>
          <w:tab w:val="left" w:pos="936"/>
          <w:tab w:val="left" w:pos="1326"/>
          <w:tab w:val="right" w:pos="8568"/>
          <w:tab w:val="right" w:leader="dot" w:pos="9000"/>
        </w:tabs>
        <w:ind w:left="0"/>
        <w:jc w:val="both"/>
        <w:rPr>
          <w:rFonts w:ascii="BSN Swiss Roman 10pt" w:hAnsi="BSN Swiss Roman 10pt"/>
        </w:rPr>
      </w:pPr>
    </w:p>
    <w:p w:rsidR="00877FFA"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proofErr w:type="gramStart"/>
      <w:r>
        <w:rPr>
          <w:rFonts w:ascii="BSN Swiss Roman 10pt" w:hAnsi="BSN Swiss Roman 10pt"/>
        </w:rPr>
        <w:t>4.</w:t>
      </w:r>
      <w:r w:rsidR="00520F6E">
        <w:rPr>
          <w:rFonts w:ascii="BSN Swiss Roman 10pt" w:hAnsi="BSN Swiss Roman 10pt"/>
        </w:rPr>
        <w:t>Refer</w:t>
      </w:r>
      <w:proofErr w:type="gramEnd"/>
      <w:r w:rsidR="00520F6E">
        <w:rPr>
          <w:rFonts w:ascii="BSN Swiss Roman 10pt" w:hAnsi="BSN Swiss Roman 10pt"/>
        </w:rPr>
        <w:t xml:space="preserve"> to Article 7.3 of the General Conditions for the method of computing the </w:t>
      </w:r>
      <w:r>
        <w:rPr>
          <w:rFonts w:ascii="BSN Swiss Roman 10pt" w:hAnsi="BSN Swiss Roman 10pt"/>
        </w:rPr>
        <w:t xml:space="preserve">Design Builder </w:t>
      </w:r>
      <w:r w:rsidR="00520F6E">
        <w:rPr>
          <w:rFonts w:ascii="BSN Swiss Roman 10pt" w:hAnsi="BSN Swiss Roman 10pt"/>
        </w:rPr>
        <w:t>Fee.</w:t>
      </w:r>
    </w:p>
    <w:p w:rsidR="00877FFA" w:rsidRDefault="00877FFA"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center" w:pos="-1710"/>
          <w:tab w:val="left" w:pos="-360"/>
          <w:tab w:val="left" w:pos="1"/>
          <w:tab w:val="left" w:pos="504"/>
          <w:tab w:val="left" w:pos="936"/>
          <w:tab w:val="left" w:pos="8550"/>
          <w:tab w:val="right" w:pos="9360"/>
        </w:tabs>
        <w:jc w:val="both"/>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rPr>
        <w:tab/>
      </w: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927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(Days)  </w:t>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720"/>
        <w:gridCol w:w="3240"/>
        <w:gridCol w:w="1170"/>
        <w:gridCol w:w="720"/>
        <w:gridCol w:w="3600"/>
      </w:tblGrid>
      <w:tr w:rsidR="00877FFA">
        <w:tc>
          <w:tcPr>
            <w:tcW w:w="3960" w:type="dxa"/>
            <w:gridSpan w:val="2"/>
            <w:tcBorders>
              <w:bottom w:val="single" w:sz="6" w:space="0" w:color="000000"/>
            </w:tcBorders>
          </w:tcPr>
          <w:p w:rsidR="00877FFA" w:rsidRDefault="00520F6E">
            <w:pPr>
              <w:spacing w:after="120"/>
              <w:rPr>
                <w:rFonts w:ascii="Arial" w:hAnsi="Arial"/>
              </w:rPr>
            </w:pPr>
            <w:r>
              <w:rPr>
                <w:rFonts w:ascii="Arial" w:hAnsi="Arial"/>
              </w:rPr>
              <w:t>Submitted:</w:t>
            </w:r>
          </w:p>
          <w:p w:rsidR="00877FFA" w:rsidRDefault="00877FFA">
            <w:pPr>
              <w:spacing w:after="120"/>
              <w:rPr>
                <w:rFonts w:ascii="Arial" w:hAnsi="Arial"/>
              </w:rPr>
            </w:pPr>
          </w:p>
        </w:tc>
        <w:tc>
          <w:tcPr>
            <w:tcW w:w="1170" w:type="dxa"/>
          </w:tcPr>
          <w:p w:rsidR="00877FFA" w:rsidRDefault="00877FFA">
            <w:pPr>
              <w:spacing w:after="120"/>
              <w:rPr>
                <w:rFonts w:ascii="Arial" w:hAnsi="Arial"/>
              </w:rPr>
            </w:pPr>
          </w:p>
        </w:tc>
        <w:tc>
          <w:tcPr>
            <w:tcW w:w="4320" w:type="dxa"/>
            <w:gridSpan w:val="2"/>
            <w:tcBorders>
              <w:bottom w:val="single" w:sz="6" w:space="0" w:color="000000"/>
            </w:tcBorders>
          </w:tcPr>
          <w:p w:rsidR="00877FFA" w:rsidRDefault="00520F6E">
            <w:pPr>
              <w:spacing w:after="120"/>
              <w:rPr>
                <w:rFonts w:ascii="Arial" w:hAnsi="Arial"/>
              </w:rPr>
            </w:pPr>
            <w:r>
              <w:rPr>
                <w:rFonts w:ascii="Arial" w:hAnsi="Arial"/>
              </w:rPr>
              <w:t>Received:</w:t>
            </w:r>
          </w:p>
        </w:tc>
      </w:tr>
      <w:tr w:rsidR="00877FFA">
        <w:tc>
          <w:tcPr>
            <w:tcW w:w="3960" w:type="dxa"/>
            <w:gridSpan w:val="2"/>
            <w:tcBorders>
              <w:top w:val="single" w:sz="6" w:space="0" w:color="000000"/>
            </w:tcBorders>
          </w:tcPr>
          <w:p w:rsidR="00877FFA" w:rsidRDefault="00520F6E">
            <w:pPr>
              <w:spacing w:after="120"/>
              <w:jc w:val="center"/>
              <w:rPr>
                <w:rFonts w:ascii="Arial" w:hAnsi="Arial"/>
              </w:rPr>
            </w:pPr>
            <w:r>
              <w:rPr>
                <w:rFonts w:ascii="Arial" w:hAnsi="Arial"/>
              </w:rPr>
              <w:t>(</w:t>
            </w:r>
            <w:r w:rsidR="001E427E">
              <w:rPr>
                <w:rFonts w:ascii="BSN Swiss Roman 10pt" w:hAnsi="BSN Swiss Roman 10pt"/>
              </w:rPr>
              <w:t>Design Builder</w:t>
            </w:r>
            <w:r>
              <w:rPr>
                <w:rFonts w:ascii="Arial" w:hAnsi="Arial"/>
              </w:rPr>
              <w:t>)</w:t>
            </w:r>
          </w:p>
        </w:tc>
        <w:tc>
          <w:tcPr>
            <w:tcW w:w="1170" w:type="dxa"/>
          </w:tcPr>
          <w:p w:rsidR="00877FFA" w:rsidRDefault="00877FFA">
            <w:pPr>
              <w:spacing w:after="120"/>
              <w:rPr>
                <w:rFonts w:ascii="Arial" w:hAnsi="Arial"/>
              </w:rPr>
            </w:pPr>
          </w:p>
        </w:tc>
        <w:tc>
          <w:tcPr>
            <w:tcW w:w="4320" w:type="dxa"/>
            <w:gridSpan w:val="2"/>
            <w:tcBorders>
              <w:top w:val="single" w:sz="6" w:space="0" w:color="000000"/>
            </w:tcBorders>
          </w:tcPr>
          <w:p w:rsidR="00877FFA" w:rsidRDefault="00520F6E">
            <w:pPr>
              <w:spacing w:after="120"/>
              <w:jc w:val="center"/>
              <w:rPr>
                <w:rFonts w:ascii="Arial" w:hAnsi="Arial"/>
              </w:rPr>
            </w:pPr>
            <w:r>
              <w:rPr>
                <w:rFonts w:ascii="Arial" w:hAnsi="Arial"/>
              </w:rPr>
              <w:t>(University's Representative)</w:t>
            </w:r>
          </w:p>
        </w:tc>
      </w:tr>
      <w:tr w:rsidR="00877FFA">
        <w:trPr>
          <w:trHeight w:val="216"/>
        </w:trPr>
        <w:tc>
          <w:tcPr>
            <w:tcW w:w="720" w:type="dxa"/>
          </w:tcPr>
          <w:p w:rsidR="00877FFA" w:rsidRDefault="00520F6E">
            <w:pPr>
              <w:spacing w:before="240" w:after="120"/>
              <w:rPr>
                <w:rFonts w:ascii="Arial" w:hAnsi="Arial"/>
              </w:rPr>
            </w:pPr>
            <w:r>
              <w:rPr>
                <w:rFonts w:ascii="Arial" w:hAnsi="Arial"/>
              </w:rPr>
              <w:t>By:</w:t>
            </w:r>
          </w:p>
        </w:tc>
        <w:tc>
          <w:tcPr>
            <w:tcW w:w="3240" w:type="dxa"/>
          </w:tcPr>
          <w:p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77FFA" w:rsidRDefault="00520F6E">
            <w:pPr>
              <w:pStyle w:val="Heading1"/>
              <w:rPr>
                <w:sz w:val="20"/>
              </w:rPr>
            </w:pPr>
            <w:r>
              <w:rPr>
                <w:sz w:val="20"/>
              </w:rPr>
              <w:lastRenderedPageBreak/>
              <w:t>(Signature)</w:t>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By:</w:t>
            </w:r>
          </w:p>
        </w:tc>
        <w:tc>
          <w:tcPr>
            <w:tcW w:w="3600" w:type="dxa"/>
          </w:tcPr>
          <w:p w:rsidR="00877FFA" w:rsidRDefault="00877FFA">
            <w:pPr>
              <w:jc w:val="center"/>
              <w:rPr>
                <w:rFonts w:ascii="Arial" w:hAnsi="Arial"/>
                <w:u w:val="single"/>
              </w:rPr>
            </w:pPr>
          </w:p>
          <w:p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lastRenderedPageBreak/>
              <w:tab/>
              <w:t>(Signature)</w:t>
            </w:r>
          </w:p>
        </w:tc>
      </w:tr>
      <w:tr w:rsidR="00877FFA">
        <w:trPr>
          <w:trHeight w:val="216"/>
        </w:trPr>
        <w:tc>
          <w:tcPr>
            <w:tcW w:w="720" w:type="dxa"/>
          </w:tcPr>
          <w:p w:rsidR="00877FFA" w:rsidRDefault="00520F6E">
            <w:pPr>
              <w:spacing w:before="240" w:after="120"/>
              <w:rPr>
                <w:rFonts w:ascii="Arial" w:hAnsi="Arial"/>
              </w:rPr>
            </w:pPr>
            <w:r>
              <w:rPr>
                <w:rFonts w:ascii="Arial" w:hAnsi="Arial"/>
              </w:rPr>
              <w:lastRenderedPageBreak/>
              <w:t>Title:</w:t>
            </w:r>
          </w:p>
        </w:tc>
        <w:tc>
          <w:tcPr>
            <w:tcW w:w="324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Title: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trPr>
          <w:trHeight w:val="216"/>
        </w:trPr>
        <w:tc>
          <w:tcPr>
            <w:tcW w:w="720" w:type="dxa"/>
          </w:tcPr>
          <w:p w:rsidR="00877FFA" w:rsidRDefault="00520F6E">
            <w:pPr>
              <w:spacing w:before="240" w:after="120"/>
              <w:rPr>
                <w:rFonts w:ascii="Arial" w:hAnsi="Arial"/>
              </w:rPr>
            </w:pPr>
            <w:r>
              <w:rPr>
                <w:rFonts w:ascii="Arial" w:hAnsi="Arial"/>
              </w:rPr>
              <w:t>Date:</w:t>
            </w:r>
          </w:p>
        </w:tc>
        <w:tc>
          <w:tcPr>
            <w:tcW w:w="3240" w:type="dxa"/>
          </w:tcPr>
          <w:p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Date: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1E427E">
      <w:pPr>
        <w:tabs>
          <w:tab w:val="left" w:pos="360"/>
          <w:tab w:val="left" w:pos="721"/>
          <w:tab w:val="left" w:pos="1224"/>
          <w:tab w:val="right" w:pos="3690"/>
          <w:tab w:val="left" w:pos="4410"/>
          <w:tab w:val="right" w:pos="9288"/>
        </w:tabs>
        <w:rPr>
          <w:rFonts w:ascii="BSN Swiss Roman 10pt" w:hAnsi="BSN Swiss Roman 10pt"/>
          <w:u w:val="single"/>
        </w:rPr>
      </w:pPr>
      <w:r>
        <w:rPr>
          <w:rFonts w:ascii="BSN Swiss Roman 10pt" w:hAnsi="BSN Swiss Roman 10pt"/>
        </w:rPr>
        <w:t xml:space="preserve">Design Builder </w:t>
      </w:r>
      <w:r w:rsidR="00520F6E">
        <w:rPr>
          <w:rFonts w:ascii="BSN Swiss Roman 10pt" w:hAnsi="BSN Swiss Roman 10pt"/>
        </w:rPr>
        <w:t>Name: </w:t>
      </w:r>
      <w:r w:rsidR="00520F6E">
        <w:rPr>
          <w:rFonts w:ascii="BSN Swiss Roman 10pt" w:hAnsi="BSN Swiss Roman 10pt"/>
          <w:u w:val="single"/>
        </w:rPr>
        <w:tab/>
      </w:r>
      <w:r w:rsidR="00520F6E">
        <w:rPr>
          <w:rFonts w:ascii="BSN Swiss Roman 10pt" w:hAnsi="BSN Swiss Roman 10pt"/>
          <w:u w:val="single"/>
        </w:rPr>
        <w:tab/>
      </w:r>
    </w:p>
    <w:p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tblPr>
      <w:tblGrid>
        <w:gridCol w:w="1082"/>
        <w:gridCol w:w="3088"/>
        <w:gridCol w:w="1140"/>
        <w:gridCol w:w="1260"/>
        <w:gridCol w:w="1434"/>
        <w:gridCol w:w="1361"/>
      </w:tblGrid>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11. Insurance &amp; Bonds  (up to 2% of line 10)</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Mar>
              <w:left w:w="58" w:type="dxa"/>
              <w:right w:w="58" w:type="dxa"/>
            </w:tcMar>
          </w:tcPr>
          <w:p w:rsidR="00877FFA" w:rsidRDefault="001E427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10pt" w:hAnsi="BSN Swiss Roman 10pt"/>
                <w:sz w:val="16"/>
                <w:szCs w:val="16"/>
              </w:rPr>
              <w:t>Design Builder</w:t>
            </w:r>
          </w:p>
        </w:tc>
        <w:tc>
          <w:tcPr>
            <w:tcW w:w="3088" w:type="dxa"/>
            <w:tcBorders>
              <w:top w:val="sing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rsidR="00877FFA" w:rsidRDefault="00520F6E" w:rsidP="001E427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15. </w:t>
            </w:r>
            <w:r w:rsidR="001E427E">
              <w:rPr>
                <w:rFonts w:ascii="BSN Swiss Roman 08pt" w:hAnsi="BSN Swiss Roman 08pt"/>
                <w:sz w:val="16"/>
              </w:rPr>
              <w:t>Design Builder</w:t>
            </w:r>
            <w:r>
              <w:rPr>
                <w:rFonts w:ascii="BSN Swiss Roman 08pt" w:hAnsi="BSN Swiss Roman 08pt"/>
                <w:sz w:val="16"/>
              </w:rPr>
              <w:t xml:space="preserve">  (5% of line 10; col. 2 &amp; 3)</w:t>
            </w: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w:t>
            </w:r>
            <w:r w:rsidR="001E427E">
              <w:rPr>
                <w:rFonts w:ascii="BSN Swiss Roman 08pt" w:hAnsi="BSN Swiss Roman 08pt"/>
                <w:sz w:val="16"/>
              </w:rPr>
              <w:t xml:space="preserve"> Design Builder </w:t>
            </w:r>
            <w:r>
              <w:rPr>
                <w:rFonts w:ascii="BSN Swiss Roman 08pt" w:hAnsi="BSN Swiss Roman 08pt"/>
                <w:sz w:val="16"/>
              </w:rPr>
              <w:t>(15% of line 10; col. 1)</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17. </w:t>
            </w:r>
            <w:r w:rsidR="001E427E">
              <w:rPr>
                <w:rFonts w:ascii="BSN Swiss Roman 08pt" w:hAnsi="BSN Swiss Roman 08pt"/>
                <w:sz w:val="16"/>
              </w:rPr>
              <w:t xml:space="preserve">Design Builder  </w:t>
            </w:r>
            <w:r>
              <w:rPr>
                <w:rFonts w:ascii="BSN Swiss Roman 08pt" w:hAnsi="BSN Swiss Roman 08pt"/>
                <w:sz w:val="16"/>
              </w:rPr>
              <w:t>Fee  (Sum of lines 12-16)</w:t>
            </w:r>
          </w:p>
        </w:tc>
        <w:tc>
          <w:tcPr>
            <w:tcW w:w="114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 xml:space="preserve">“Supporting Documentation </w:t>
      </w:r>
      <w:proofErr w:type="gramStart"/>
      <w:r>
        <w:rPr>
          <w:rStyle w:val="Quotes"/>
          <w:rFonts w:ascii="BSN Swiss Roman 08pt" w:hAnsi="BSN Swiss Roman 08pt"/>
          <w:sz w:val="16"/>
        </w:rPr>
        <w:t>For</w:t>
      </w:r>
      <w:proofErr w:type="gramEnd"/>
      <w:r>
        <w:rPr>
          <w:rStyle w:val="Quotes"/>
          <w:rFonts w:ascii="BSN Swiss Roman 08pt" w:hAnsi="BSN Swiss Roman 08pt"/>
          <w:sz w:val="16"/>
        </w:rPr>
        <w:t xml:space="preserve"> the Cost Proposal Summary</w:t>
      </w:r>
      <w:r>
        <w:rPr>
          <w:rFonts w:ascii="BSN Swiss Roman 08pt" w:hAnsi="BSN Swiss Roman 08pt"/>
          <w:sz w:val="16"/>
        </w:rPr>
        <w:t xml:space="preserve">” for </w:t>
      </w:r>
      <w:r w:rsidR="001E427E">
        <w:rPr>
          <w:rFonts w:ascii="BSN Swiss Roman 08pt" w:hAnsi="BSN Swiss Roman 08pt"/>
          <w:sz w:val="16"/>
        </w:rPr>
        <w:t xml:space="preserve">Design Builder </w:t>
      </w:r>
      <w:r>
        <w:rPr>
          <w:rFonts w:ascii="BSN Swiss Roman 08pt" w:hAnsi="BSN Swiss Roman 08pt"/>
          <w:sz w:val="16"/>
        </w:rPr>
        <w:t>and each Subcontractor involved in the Extra Work.</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t>SUPPORTING DOCUMENTATION FOR THE COST PROPOSAL SUMMARY</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1E427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Design Builder</w:t>
      </w:r>
      <w:r w:rsidR="00520F6E">
        <w:rPr>
          <w:rFonts w:ascii="BSN Swiss Roman 08pt" w:hAnsi="BSN Swiss Roman 08pt"/>
          <w:sz w:val="16"/>
        </w:rPr>
        <w:t xml:space="preserve">/Subcontractor Name: </w:t>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rPr>
        <w:tab/>
        <w:t xml:space="preserve">Change Order Request No.: </w:t>
      </w:r>
      <w:r w:rsidR="00520F6E">
        <w:rPr>
          <w:rFonts w:ascii="BSN Swiss Roman 08pt" w:hAnsi="BSN Swiss Roman 08pt"/>
          <w:sz w:val="16"/>
          <w:u w:val="single"/>
        </w:rPr>
        <w:tab/>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70"/>
        <w:gridCol w:w="6030"/>
        <w:gridCol w:w="1530"/>
      </w:tblGrid>
      <w:tr w:rsidR="00877FFA">
        <w:tc>
          <w:tcPr>
            <w:tcW w:w="117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proofErr w:type="spellStart"/>
            <w:r w:rsidR="005429E2">
              <w:rPr>
                <w:rFonts w:ascii="BSN Swiss Roman 08pt" w:hAnsi="BSN Swiss Roman 08pt"/>
                <w:sz w:val="16"/>
              </w:rPr>
              <w:t>CalTrans</w:t>
            </w:r>
            <w:proofErr w:type="spellEnd"/>
            <w:r w:rsidR="005429E2">
              <w:rPr>
                <w:rFonts w:ascii="BSN Swiss Roman 08pt" w:hAnsi="BSN Swiss Roman 08pt"/>
                <w:sz w:val="16"/>
              </w:rPr>
              <w:t xml:space="preserve">’ </w:t>
            </w:r>
            <w:r>
              <w:rPr>
                <w:rFonts w:ascii="BSN Swiss Roman 08pt" w:hAnsi="BSN Swiss Roman 08pt"/>
                <w:sz w:val="16"/>
              </w:rPr>
              <w:t>Schedule)</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val="restart"/>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11. Insurance and Bonds           % of line 10  (up to 2% of line 10)</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pStyle w:val="Heading1"/>
            </w:pPr>
            <w:r>
              <w:t>TOTAL</w:t>
            </w:r>
          </w:p>
        </w:tc>
        <w:tc>
          <w:tcPr>
            <w:tcW w:w="6030" w:type="dxa"/>
          </w:tcPr>
          <w:p w:rsidR="00877FFA" w:rsidRDefault="00520F6E">
            <w:pPr>
              <w:pStyle w:val="Heading2"/>
            </w:pPr>
            <w:r>
              <w:t>12. Sum of lines 10 and 11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tblPr>
      <w:tblGrid>
        <w:gridCol w:w="4140"/>
        <w:gridCol w:w="1080"/>
        <w:gridCol w:w="3780"/>
      </w:tblGrid>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rPr>
            </w:pPr>
            <w:r>
              <w:rPr>
                <w:rFonts w:ascii="Arial" w:hAnsi="Arial"/>
              </w:rPr>
              <w:t>(Company Name)</w:t>
            </w:r>
          </w:p>
        </w:tc>
        <w:tc>
          <w:tcPr>
            <w:tcW w:w="1080" w:type="dxa"/>
          </w:tcPr>
          <w:p w:rsidR="00877FFA" w:rsidRDefault="00877FFA">
            <w:pPr>
              <w:spacing w:after="58"/>
              <w:jc w:val="center"/>
              <w:rPr>
                <w:rFonts w:ascii="Arial" w:hAnsi="Arial"/>
              </w:rPr>
            </w:pPr>
          </w:p>
        </w:tc>
        <w:tc>
          <w:tcPr>
            <w:tcW w:w="3780" w:type="dxa"/>
            <w:tcBorders>
              <w:top w:val="single" w:sz="7" w:space="0" w:color="000000"/>
            </w:tcBorders>
          </w:tcPr>
          <w:p w:rsidR="00877FFA" w:rsidRDefault="00520F6E" w:rsidP="001E427E">
            <w:pPr>
              <w:spacing w:after="58"/>
              <w:jc w:val="center"/>
              <w:rPr>
                <w:rFonts w:ascii="Arial" w:hAnsi="Arial"/>
              </w:rPr>
            </w:pPr>
            <w:r>
              <w:rPr>
                <w:rFonts w:ascii="Arial" w:hAnsi="Arial"/>
              </w:rPr>
              <w:t>(</w:t>
            </w:r>
            <w:r w:rsidR="001E427E">
              <w:rPr>
                <w:rFonts w:ascii="Arial" w:hAnsi="Arial"/>
              </w:rPr>
              <w:t>Design Builder’s</w:t>
            </w:r>
            <w:r>
              <w:rPr>
                <w:rFonts w:ascii="Arial" w:hAnsi="Arial"/>
              </w:rPr>
              <w:t xml:space="preserve"> Company Name)</w:t>
            </w:r>
          </w:p>
        </w:tc>
      </w:tr>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tc>
          <w:tcPr>
            <w:tcW w:w="4140" w:type="dxa"/>
            <w:tcBorders>
              <w:bottom w:val="single" w:sz="6" w:space="0" w:color="FFFFFF"/>
            </w:tcBorders>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Borders>
              <w:bottom w:val="single" w:sz="6" w:space="0" w:color="FFFFFF"/>
            </w:tcBorders>
          </w:tcPr>
          <w:p w:rsidR="00877FFA" w:rsidRDefault="00877FFA">
            <w:pPr>
              <w:spacing w:after="58"/>
              <w:jc w:val="center"/>
              <w:rPr>
                <w:rFonts w:ascii="Arial" w:hAnsi="Arial"/>
                <w:color w:val="000000"/>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r>
      <w:tr w:rsidR="00877FFA">
        <w:tc>
          <w:tcPr>
            <w:tcW w:w="4140" w:type="dxa"/>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Pr>
          <w:p w:rsidR="00877FFA" w:rsidRDefault="00877FFA">
            <w:pPr>
              <w:spacing w:after="58"/>
              <w:jc w:val="center"/>
              <w:rPr>
                <w:rFonts w:ascii="Arial" w:hAnsi="Arial"/>
                <w:color w:val="000000"/>
              </w:rPr>
            </w:pPr>
          </w:p>
        </w:tc>
      </w:tr>
      <w:tr w:rsidR="00877FFA">
        <w:tc>
          <w:tcPr>
            <w:tcW w:w="414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rsidR="00877FFA" w:rsidRDefault="00877FFA">
            <w:pPr>
              <w:spacing w:after="58"/>
              <w:jc w:val="center"/>
              <w:rPr>
                <w:rFonts w:ascii="Arial" w:hAnsi="Arial"/>
                <w:color w:val="000000"/>
              </w:rPr>
            </w:pPr>
          </w:p>
        </w:tc>
        <w:tc>
          <w:tcPr>
            <w:tcW w:w="378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w:t>
      </w:r>
      <w:proofErr w:type="gramStart"/>
      <w:r>
        <w:rPr>
          <w:rFonts w:ascii="BSN Swiss Roman 08pt" w:hAnsi="BSN Swiss Roman 08pt"/>
          <w:sz w:val="16"/>
        </w:rPr>
        <w:t>)  Round</w:t>
      </w:r>
      <w:proofErr w:type="gramEnd"/>
      <w:r>
        <w:rPr>
          <w:rFonts w:ascii="BSN Swiss Roman 08pt" w:hAnsi="BSN Swiss Roman 08pt"/>
          <w:sz w:val="16"/>
        </w:rPr>
        <w:t xml:space="preserve"> off all costs to the nearest dollar.</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(2)  This form </w:t>
      </w:r>
      <w:proofErr w:type="gramStart"/>
      <w:r>
        <w:rPr>
          <w:rFonts w:ascii="BSN Swiss Roman 08pt" w:hAnsi="BSN Swiss Roman 08pt"/>
          <w:sz w:val="16"/>
        </w:rPr>
        <w:t xml:space="preserve">shall be prepared and signed by </w:t>
      </w:r>
      <w:r w:rsidR="001E427E">
        <w:rPr>
          <w:rFonts w:ascii="BSN Swiss Roman 08pt" w:hAnsi="BSN Swiss Roman 08pt"/>
          <w:sz w:val="16"/>
        </w:rPr>
        <w:t xml:space="preserve">Design Builder </w:t>
      </w:r>
      <w:r>
        <w:rPr>
          <w:rFonts w:ascii="BSN Swiss Roman 08pt" w:hAnsi="BSN Swiss Roman 08pt"/>
          <w:sz w:val="16"/>
        </w:rPr>
        <w:t>or Subcontractor actually performing the Work activity indicated above</w:t>
      </w:r>
      <w:proofErr w:type="gramEnd"/>
      <w:r>
        <w:rPr>
          <w:rFonts w:ascii="BSN Swiss Roman 08pt" w:hAnsi="BSN Swiss Roman 08pt"/>
          <w:sz w:val="16"/>
        </w:rPr>
        <w:t>.</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r>
      <w:proofErr w:type="gramStart"/>
      <w:r>
        <w:rPr>
          <w:rFonts w:ascii="BSN Swiss Roman 08pt" w:hAnsi="BSN Swiss Roman 08pt"/>
          <w:sz w:val="16"/>
        </w:rPr>
        <w:t>(3)  If this form is signed by a Subcontractor</w:t>
      </w:r>
      <w:proofErr w:type="gramEnd"/>
      <w:r>
        <w:rPr>
          <w:rFonts w:ascii="BSN Swiss Roman 08pt" w:hAnsi="BSN Swiss Roman 08pt"/>
          <w:sz w:val="16"/>
        </w:rPr>
        <w:t xml:space="preserve">, it shall be reviewed and signed by </w:t>
      </w:r>
      <w:r w:rsidR="001E427E">
        <w:rPr>
          <w:rFonts w:ascii="BSN Swiss Roman 08pt" w:hAnsi="BSN Swiss Roman 08pt"/>
          <w:sz w:val="16"/>
        </w:rPr>
        <w:t xml:space="preserve">Design Builder </w:t>
      </w:r>
      <w:r>
        <w:rPr>
          <w:rFonts w:ascii="BSN Swiss Roman 08pt" w:hAnsi="BSN Swiss Roman 08pt"/>
          <w:sz w:val="16"/>
        </w:rPr>
        <w:t>certifying the accuracy of the information.</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tblPr>
      <w:tblGrid>
        <w:gridCol w:w="1013"/>
        <w:gridCol w:w="2441"/>
        <w:gridCol w:w="679"/>
        <w:gridCol w:w="781"/>
        <w:gridCol w:w="748"/>
        <w:gridCol w:w="769"/>
        <w:gridCol w:w="952"/>
        <w:gridCol w:w="748"/>
        <w:gridCol w:w="850"/>
        <w:gridCol w:w="760"/>
        <w:gridCol w:w="761"/>
        <w:gridCol w:w="1769"/>
        <w:gridCol w:w="1798"/>
      </w:tblGrid>
      <w:tr w:rsidR="009D38B9"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szCs w:val="16"/>
              </w:rPr>
            </w:pPr>
          </w:p>
          <w:p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rsidR="009D38B9" w:rsidRDefault="001E427E"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DESIGN BUILDER</w:t>
            </w:r>
            <w:r w:rsidR="009D38B9">
              <w:rPr>
                <w:rFonts w:ascii="Arial" w:hAnsi="Arial" w:cs="Arial"/>
                <w:sz w:val="16"/>
              </w:rPr>
              <w:t xml:space="preserve"> OR SUBCONTRACTOR NAME:</w:t>
            </w:r>
            <w:r w:rsidR="009D38B9">
              <w:rPr>
                <w:rFonts w:ascii="Arial" w:hAnsi="Arial" w:cs="Arial"/>
                <w:sz w:val="16"/>
                <w:u w:val="single"/>
              </w:rPr>
              <w:t xml:space="preserve">                                                           </w:t>
            </w:r>
            <w:r w:rsidR="009D38B9">
              <w:rPr>
                <w:rFonts w:ascii="Arial" w:hAnsi="Arial" w:cs="Arial"/>
                <w:sz w:val="16"/>
              </w:rPr>
              <w:tab/>
            </w:r>
            <w:r w:rsidR="009D38B9">
              <w:rPr>
                <w:rFonts w:ascii="Arial" w:hAnsi="Arial" w:cs="Arial"/>
                <w:sz w:val="16"/>
              </w:rPr>
              <w:tab/>
              <w:t>JOB/CONTRACT NOS.:</w:t>
            </w:r>
            <w:r w:rsidR="009D38B9">
              <w:rPr>
                <w:rFonts w:ascii="Arial" w:hAnsi="Arial" w:cs="Arial"/>
                <w:sz w:val="16"/>
                <w:u w:val="single"/>
              </w:rPr>
              <w:t xml:space="preserve">                                      </w:t>
            </w:r>
          </w:p>
          <w:p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rsidTr="00243658">
        <w:trPr>
          <w:cantSplit/>
          <w:trHeight w:val="137"/>
        </w:trPr>
        <w:tc>
          <w:tcPr>
            <w:tcW w:w="1013"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This form is optional. If used coordinate with optional (Grey highlighted) text of the Cost Proposal</w:t>
      </w: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1E427E"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DESIGN BUILDER</w:t>
      </w:r>
      <w:r w:rsidR="003F791C">
        <w:rPr>
          <w:rFonts w:ascii="Arial" w:hAnsi="Arial" w:cs="Arial"/>
          <w:i/>
          <w:iCs/>
          <w:sz w:val="24"/>
        </w:rPr>
        <w:t>/SUBCONTRACTOR</w:t>
      </w:r>
      <w:r w:rsidR="003F791C">
        <w:rPr>
          <w:rFonts w:ascii="Arial" w:hAnsi="Arial" w:cs="Arial"/>
          <w:i/>
          <w:iCs/>
          <w:sz w:val="24"/>
          <w:u w:val="single"/>
        </w:rPr>
        <w:t xml:space="preserve">                                                           </w:t>
      </w:r>
      <w:r w:rsidR="003F791C">
        <w:rPr>
          <w:rFonts w:ascii="Arial" w:hAnsi="Arial" w:cs="Arial"/>
          <w:i/>
          <w:iCs/>
          <w:sz w:val="24"/>
        </w:rPr>
        <w:t>Date:</w:t>
      </w:r>
      <w:r w:rsidR="003F791C">
        <w:rPr>
          <w:rFonts w:ascii="Arial" w:hAnsi="Arial" w:cs="Arial"/>
          <w:i/>
          <w:iCs/>
          <w:sz w:val="24"/>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WORKERS COMP INSURANCE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3D" w:rsidRDefault="006F6F3D" w:rsidP="006F6F3D">
      <w:r>
        <w:separator/>
      </w:r>
    </w:p>
  </w:endnote>
  <w:endnote w:type="continuationSeparator" w:id="0">
    <w:p w:rsidR="006F6F3D" w:rsidRDefault="006F6F3D" w:rsidP="006F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08pt">
    <w:charset w:val="00"/>
    <w:family w:val="auto"/>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1634C4" w:rsidP="003F791C">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t>August 13</w:t>
    </w:r>
    <w:r w:rsidR="006F6F3D">
      <w:t>, 2014</w:t>
    </w:r>
    <w:r w:rsidR="006F6F3D">
      <w:tab/>
    </w:r>
    <w:r w:rsidR="006F6F3D" w:rsidRPr="00FD730D">
      <w:rPr>
        <w:rFonts w:ascii="BSN Swiss Roman 10pt" w:hAnsi="BSN Swiss Roman 10pt"/>
      </w:rPr>
      <w:ptab w:relativeTo="margin" w:alignment="center" w:leader="none"/>
    </w:r>
    <w:r w:rsidR="006F6F3D">
      <w:rPr>
        <w:rFonts w:ascii="BSN Swiss Roman 10pt" w:hAnsi="BSN Swiss Roman 10pt"/>
      </w:rPr>
      <w:tab/>
      <w:t xml:space="preserve">Cost Proposal </w:t>
    </w:r>
    <w:r w:rsidR="001E427E">
      <w:rPr>
        <w:rFonts w:ascii="BSN Swiss Roman 10pt" w:hAnsi="BSN Swiss Roman 10pt"/>
      </w:rPr>
      <w:t>DB</w:t>
    </w:r>
    <w:proofErr w:type="gramStart"/>
    <w:r w:rsidR="006F6F3D">
      <w:rPr>
        <w:rFonts w:ascii="BSN Swiss Roman 10pt" w:hAnsi="BSN Swiss Roman 10pt"/>
      </w:rPr>
      <w:t>:EX</w:t>
    </w:r>
    <w:proofErr w:type="gramEnd"/>
    <w:r w:rsidR="006F6F3D">
      <w:rPr>
        <w:rFonts w:ascii="BSN Swiss Roman 10pt" w:hAnsi="BSN Swiss Roman 10pt"/>
      </w:rPr>
      <w:t>-CP</w:t>
    </w:r>
  </w:p>
  <w:sdt>
    <w:sdtPr>
      <w:id w:val="92460652"/>
      <w:docPartObj>
        <w:docPartGallery w:val="Page Numbers (Bottom of Page)"/>
        <w:docPartUnique/>
      </w:docPartObj>
    </w:sdtPr>
    <w:sdtContent>
      <w:p w:rsidR="006F6F3D" w:rsidRDefault="005B0599">
        <w:pPr>
          <w:pStyle w:val="Footer"/>
          <w:jc w:val="center"/>
        </w:pPr>
        <w:fldSimple w:instr=" PAGE   \* MERGEFORMAT ">
          <w:r w:rsidR="001E427E">
            <w:rPr>
              <w:noProof/>
            </w:rPr>
            <w:t>6</w:t>
          </w:r>
        </w:fldSimple>
      </w:p>
    </w:sdtContent>
  </w:sdt>
  <w:p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3D" w:rsidRDefault="006F6F3D" w:rsidP="006F6F3D">
      <w:r>
        <w:separator/>
      </w:r>
    </w:p>
  </w:footnote>
  <w:footnote w:type="continuationSeparator" w:id="0">
    <w:p w:rsidR="006F6F3D" w:rsidRDefault="006F6F3D" w:rsidP="006F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6F6F3D">
    <w:pPr>
      <w:pStyle w:val="Header"/>
      <w:tabs>
        <w:tab w:val="clear" w:pos="8640"/>
        <w:tab w:val="right" w:pos="9360"/>
      </w:tabs>
      <w:rPr>
        <w:rFonts w:ascii="Arial" w:hAnsi="Arial"/>
      </w:rPr>
    </w:pPr>
    <w:r>
      <w:rPr>
        <w:rFonts w:ascii="Arial" w:hAnsi="Arial"/>
      </w:rPr>
      <w:t xml:space="preserve">Project Name: </w:t>
    </w:r>
    <w:r>
      <w:rPr>
        <w:rFonts w:ascii="Arial" w:hAnsi="Arial"/>
        <w:highlight w:val="lightGray"/>
      </w:rPr>
      <w:t>{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1F34"/>
    <w:multiLevelType w:val="hybridMultilevel"/>
    <w:tmpl w:val="6B1C9E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AEFECF0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877FFA"/>
    <w:rsid w:val="000429D9"/>
    <w:rsid w:val="00070F38"/>
    <w:rsid w:val="00112B62"/>
    <w:rsid w:val="001634C4"/>
    <w:rsid w:val="00176210"/>
    <w:rsid w:val="001E427E"/>
    <w:rsid w:val="00224AD3"/>
    <w:rsid w:val="00243658"/>
    <w:rsid w:val="003371D0"/>
    <w:rsid w:val="0035578B"/>
    <w:rsid w:val="003F791C"/>
    <w:rsid w:val="0042732D"/>
    <w:rsid w:val="00487495"/>
    <w:rsid w:val="00520F6E"/>
    <w:rsid w:val="00522641"/>
    <w:rsid w:val="005429E2"/>
    <w:rsid w:val="005B0599"/>
    <w:rsid w:val="00606E77"/>
    <w:rsid w:val="006D0E11"/>
    <w:rsid w:val="006D45B6"/>
    <w:rsid w:val="006D7B00"/>
    <w:rsid w:val="006F6F3D"/>
    <w:rsid w:val="00774E3A"/>
    <w:rsid w:val="00782ABA"/>
    <w:rsid w:val="00847C78"/>
    <w:rsid w:val="00877FFA"/>
    <w:rsid w:val="00983221"/>
    <w:rsid w:val="00991CEC"/>
    <w:rsid w:val="009D38B9"/>
    <w:rsid w:val="009F70B3"/>
    <w:rsid w:val="00B139D6"/>
    <w:rsid w:val="00B43049"/>
    <w:rsid w:val="00B77EDD"/>
    <w:rsid w:val="00BD44CB"/>
    <w:rsid w:val="00CC19B1"/>
    <w:rsid w:val="00CD0DB4"/>
    <w:rsid w:val="00D21B27"/>
    <w:rsid w:val="00D61471"/>
    <w:rsid w:val="00D92781"/>
    <w:rsid w:val="00E064C2"/>
    <w:rsid w:val="00E908D0"/>
    <w:rsid w:val="00F12F16"/>
    <w:rsid w:val="00F341D5"/>
    <w:rsid w:val="00FD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BE880-6DC9-45D1-A5C3-78E361DE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1056</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vbhargav</cp:lastModifiedBy>
  <cp:revision>3</cp:revision>
  <cp:lastPrinted>2005-02-28T18:57:00Z</cp:lastPrinted>
  <dcterms:created xsi:type="dcterms:W3CDTF">2014-08-18T23:55:00Z</dcterms:created>
  <dcterms:modified xsi:type="dcterms:W3CDTF">2014-08-19T00:03:00Z</dcterms:modified>
</cp:coreProperties>
</file>