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F226A" w14:textId="77777777" w:rsidR="00EF251B" w:rsidRPr="00EF251B" w:rsidRDefault="00EF251B" w:rsidP="00EF251B">
      <w:pPr>
        <w:tabs>
          <w:tab w:val="left" w:pos="432"/>
          <w:tab w:val="left" w:pos="864"/>
          <w:tab w:val="left" w:pos="1296"/>
          <w:tab w:val="right" w:pos="8928"/>
          <w:tab w:val="right" w:leader="dot" w:pos="9360"/>
        </w:tabs>
        <w:jc w:val="both"/>
        <w:rPr>
          <w:rFonts w:ascii="Arial" w:hAnsi="Arial" w:cs="Arial"/>
          <w:b/>
          <w:u w:val="single"/>
        </w:rPr>
      </w:pPr>
      <w:r w:rsidRPr="00EF251B">
        <w:rPr>
          <w:rFonts w:ascii="Arial" w:hAnsi="Arial" w:cs="Arial"/>
          <w:b/>
          <w:u w:val="single"/>
        </w:rPr>
        <w:t>Supplementary Conditions</w:t>
      </w:r>
    </w:p>
    <w:p w14:paraId="7667F78C" w14:textId="77777777" w:rsidR="00EF251B" w:rsidRPr="00EF251B" w:rsidRDefault="00EF251B" w:rsidP="00EF251B">
      <w:pPr>
        <w:framePr w:w="4680" w:wrap="around" w:vAnchor="text" w:hAnchor="page" w:x="6147" w:y="175"/>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sz w:val="20"/>
        </w:rPr>
      </w:pPr>
      <w:r w:rsidRPr="00EF251B">
        <w:rPr>
          <w:rFonts w:ascii="Arial" w:hAnsi="Arial" w:cs="Arial"/>
          <w:b/>
          <w:sz w:val="20"/>
        </w:rPr>
        <w:t>APPROVED DOCUMENT—</w:t>
      </w:r>
      <w:r w:rsidRPr="00EF251B">
        <w:rPr>
          <w:rFonts w:ascii="Arial" w:hAnsi="Arial" w:cs="Arial"/>
          <w:sz w:val="20"/>
        </w:rPr>
        <w:t>This document is approved by the Office of the President and Office of the General Counsel for use by the Facility.</w:t>
      </w:r>
    </w:p>
    <w:p w14:paraId="0D90BB29" w14:textId="77777777" w:rsidR="00EF251B" w:rsidRPr="00EF251B" w:rsidRDefault="00EF251B" w:rsidP="00EF251B">
      <w:pPr>
        <w:tabs>
          <w:tab w:val="left" w:pos="432"/>
          <w:tab w:val="left" w:pos="864"/>
          <w:tab w:val="left" w:pos="1296"/>
          <w:tab w:val="right" w:pos="8928"/>
          <w:tab w:val="right" w:leader="dot" w:pos="9360"/>
        </w:tabs>
        <w:jc w:val="both"/>
        <w:rPr>
          <w:rFonts w:ascii="Arial" w:hAnsi="Arial" w:cs="Arial"/>
          <w:sz w:val="20"/>
        </w:rPr>
      </w:pPr>
      <w:r w:rsidRPr="00EF251B">
        <w:rPr>
          <w:rFonts w:ascii="Arial" w:hAnsi="Arial" w:cs="Arial"/>
          <w:b/>
          <w:sz w:val="20"/>
        </w:rPr>
        <w:t>Cover Sheet and Instructions</w:t>
      </w:r>
    </w:p>
    <w:p w14:paraId="0468CCC5" w14:textId="77777777" w:rsidR="00EF251B" w:rsidRPr="007A7676" w:rsidRDefault="00EF251B" w:rsidP="00EF251B">
      <w:pPr>
        <w:tabs>
          <w:tab w:val="left" w:pos="432"/>
          <w:tab w:val="left" w:pos="864"/>
          <w:tab w:val="left" w:pos="1296"/>
          <w:tab w:val="right" w:pos="8928"/>
          <w:tab w:val="right" w:leader="dot" w:pos="9360"/>
        </w:tabs>
        <w:jc w:val="both"/>
        <w:rPr>
          <w:rFonts w:ascii="Arial" w:hAnsi="Arial" w:cs="Arial"/>
        </w:rPr>
      </w:pPr>
    </w:p>
    <w:p w14:paraId="43844FDF" w14:textId="77777777" w:rsidR="00EF251B" w:rsidRDefault="00EF251B" w:rsidP="00EF251B">
      <w:pPr>
        <w:tabs>
          <w:tab w:val="left" w:pos="432"/>
          <w:tab w:val="left" w:pos="864"/>
          <w:tab w:val="left" w:pos="1296"/>
          <w:tab w:val="right" w:pos="8928"/>
          <w:tab w:val="right" w:leader="dot" w:pos="9360"/>
        </w:tabs>
        <w:jc w:val="both"/>
        <w:rPr>
          <w:rFonts w:ascii="Arial" w:hAnsi="Arial" w:cs="Arial"/>
        </w:rPr>
      </w:pPr>
    </w:p>
    <w:p w14:paraId="45F90197" w14:textId="77777777" w:rsidR="00EF251B" w:rsidRPr="007A7676" w:rsidRDefault="00EF251B" w:rsidP="00EF251B">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EF251B" w:rsidRPr="00EF251B" w14:paraId="7D3DE58D" w14:textId="77777777" w:rsidTr="00850954">
        <w:trPr>
          <w:jc w:val="center"/>
        </w:trPr>
        <w:tc>
          <w:tcPr>
            <w:tcW w:w="4680" w:type="dxa"/>
          </w:tcPr>
          <w:p w14:paraId="7CBEE70D"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PURPOSE OF DOCUMENT:</w:t>
            </w:r>
          </w:p>
        </w:tc>
        <w:tc>
          <w:tcPr>
            <w:tcW w:w="4665" w:type="dxa"/>
            <w:gridSpan w:val="6"/>
          </w:tcPr>
          <w:p w14:paraId="42B2DED3"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p>
          <w:p w14:paraId="631B1D4A" w14:textId="77777777" w:rsidR="00EF251B" w:rsidRPr="00EF251B" w:rsidRDefault="00EF251B" w:rsidP="00850954">
            <w:pPr>
              <w:rPr>
                <w:rFonts w:ascii="Arial" w:hAnsi="Arial" w:cs="Arial"/>
                <w:sz w:val="20"/>
              </w:rPr>
            </w:pPr>
            <w:r w:rsidRPr="00EF251B">
              <w:rPr>
                <w:rFonts w:ascii="Arial" w:hAnsi="Arial" w:cs="Arial"/>
                <w:sz w:val="20"/>
              </w:rPr>
              <w:t>Provides a means of specifying varying project conditions without revising the text of the General Conditions.</w:t>
            </w:r>
          </w:p>
          <w:p w14:paraId="223F9B84"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p>
        </w:tc>
      </w:tr>
      <w:tr w:rsidR="00EF251B" w:rsidRPr="00EF251B" w14:paraId="391B8927" w14:textId="77777777" w:rsidTr="00850954">
        <w:trPr>
          <w:jc w:val="center"/>
        </w:trPr>
        <w:tc>
          <w:tcPr>
            <w:tcW w:w="4680" w:type="dxa"/>
          </w:tcPr>
          <w:p w14:paraId="4A9C40D1"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CROSS-REFERENCES TO FACILITIES MANUAL (FM):</w:t>
            </w:r>
          </w:p>
        </w:tc>
        <w:tc>
          <w:tcPr>
            <w:tcW w:w="4665" w:type="dxa"/>
            <w:gridSpan w:val="6"/>
          </w:tcPr>
          <w:p w14:paraId="676F6FA9" w14:textId="77777777" w:rsidR="00EF251B" w:rsidRPr="00EF251B" w:rsidRDefault="00EF251B" w:rsidP="00850954">
            <w:pPr>
              <w:rPr>
                <w:rFonts w:ascii="Arial" w:hAnsi="Arial" w:cs="Arial"/>
                <w:i/>
                <w:sz w:val="20"/>
              </w:rPr>
            </w:pPr>
            <w:r w:rsidRPr="00EF251B">
              <w:rPr>
                <w:rFonts w:ascii="Arial" w:hAnsi="Arial" w:cs="Arial"/>
                <w:sz w:val="20"/>
              </w:rPr>
              <w:t>FM4[I]:4.6.3</w:t>
            </w:r>
          </w:p>
        </w:tc>
      </w:tr>
      <w:tr w:rsidR="00EF251B" w:rsidRPr="00EF251B" w14:paraId="79D2E4E6" w14:textId="77777777" w:rsidTr="00850954">
        <w:trPr>
          <w:jc w:val="center"/>
        </w:trPr>
        <w:tc>
          <w:tcPr>
            <w:tcW w:w="4680" w:type="dxa"/>
          </w:tcPr>
          <w:p w14:paraId="70696014"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CONTENTS:</w:t>
            </w:r>
          </w:p>
        </w:tc>
        <w:tc>
          <w:tcPr>
            <w:tcW w:w="4665" w:type="dxa"/>
            <w:gridSpan w:val="6"/>
          </w:tcPr>
          <w:p w14:paraId="1597C0FA" w14:textId="77777777" w:rsidR="00EF251B" w:rsidRPr="00EF251B" w:rsidRDefault="00EF251B" w:rsidP="00850954">
            <w:pPr>
              <w:rPr>
                <w:rFonts w:ascii="Arial" w:hAnsi="Arial" w:cs="Arial"/>
                <w:i/>
                <w:sz w:val="20"/>
              </w:rPr>
            </w:pPr>
            <w:r w:rsidRPr="00EF251B">
              <w:rPr>
                <w:rFonts w:ascii="Arial" w:hAnsi="Arial" w:cs="Arial"/>
                <w:sz w:val="20"/>
              </w:rPr>
              <w:t xml:space="preserve">Supplementary Conditions </w:t>
            </w:r>
          </w:p>
        </w:tc>
      </w:tr>
      <w:tr w:rsidR="00EF251B" w:rsidRPr="00EF251B" w14:paraId="6E6D6E2B" w14:textId="77777777" w:rsidTr="00850954">
        <w:trPr>
          <w:trHeight w:val="1106"/>
          <w:jc w:val="center"/>
        </w:trPr>
        <w:tc>
          <w:tcPr>
            <w:tcW w:w="4680" w:type="dxa"/>
            <w:vMerge w:val="restart"/>
          </w:tcPr>
          <w:p w14:paraId="2AA44098"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 xml:space="preserve">FOR USE WITH:                 </w:t>
            </w:r>
            <w:proofErr w:type="gramStart"/>
            <w:r w:rsidRPr="00EF251B">
              <w:rPr>
                <w:rFonts w:ascii="Arial" w:hAnsi="Arial" w:cs="Arial"/>
                <w:sz w:val="20"/>
              </w:rPr>
              <w:t xml:space="preserve">   </w:t>
            </w:r>
            <w:r w:rsidRPr="00EF251B">
              <w:rPr>
                <w:rFonts w:ascii="Arial" w:hAnsi="Arial" w:cs="Arial"/>
                <w:i/>
                <w:sz w:val="20"/>
              </w:rPr>
              <w:t>(</w:t>
            </w:r>
            <w:proofErr w:type="gramEnd"/>
            <w:r w:rsidRPr="00EF251B">
              <w:rPr>
                <w:rFonts w:ascii="Arial" w:hAnsi="Arial" w:cs="Arial"/>
                <w:i/>
                <w:sz w:val="20"/>
              </w:rPr>
              <w:t>check if applicable)</w:t>
            </w:r>
          </w:p>
          <w:p w14:paraId="7A4ED691"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p>
        </w:tc>
        <w:tc>
          <w:tcPr>
            <w:tcW w:w="475" w:type="dxa"/>
            <w:tcBorders>
              <w:bottom w:val="single" w:sz="4" w:space="0" w:color="auto"/>
            </w:tcBorders>
          </w:tcPr>
          <w:p w14:paraId="3D8A603A"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p w14:paraId="009A6C1D"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bottom w:val="single" w:sz="4" w:space="0" w:color="auto"/>
            </w:tcBorders>
          </w:tcPr>
          <w:p w14:paraId="3F323C3F"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Long Form</w:t>
            </w:r>
          </w:p>
          <w:p w14:paraId="053E2112"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(LF)</w:t>
            </w:r>
          </w:p>
        </w:tc>
        <w:tc>
          <w:tcPr>
            <w:tcW w:w="475" w:type="dxa"/>
            <w:tcBorders>
              <w:bottom w:val="single" w:sz="4" w:space="0" w:color="auto"/>
            </w:tcBorders>
          </w:tcPr>
          <w:p w14:paraId="3B8768DC"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p w14:paraId="54CE9809"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bottom w:val="single" w:sz="4" w:space="0" w:color="auto"/>
            </w:tcBorders>
          </w:tcPr>
          <w:p w14:paraId="14AB827D"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Brief Form</w:t>
            </w:r>
          </w:p>
          <w:p w14:paraId="12B9BA7F"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(BF)</w:t>
            </w:r>
          </w:p>
        </w:tc>
        <w:tc>
          <w:tcPr>
            <w:tcW w:w="475" w:type="dxa"/>
            <w:tcBorders>
              <w:bottom w:val="single" w:sz="4" w:space="0" w:color="auto"/>
            </w:tcBorders>
          </w:tcPr>
          <w:p w14:paraId="7A345FBE"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p w14:paraId="4649F269"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bottom w:val="single" w:sz="4" w:space="0" w:color="auto"/>
            </w:tcBorders>
          </w:tcPr>
          <w:p w14:paraId="1DE57FB0"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sidDel="00C104DD">
              <w:rPr>
                <w:rFonts w:ascii="Arial" w:hAnsi="Arial" w:cs="Arial"/>
                <w:sz w:val="20"/>
              </w:rPr>
              <w:t xml:space="preserve"> </w:t>
            </w:r>
            <w:r w:rsidRPr="00EF251B">
              <w:rPr>
                <w:rFonts w:ascii="Arial" w:hAnsi="Arial" w:cs="Arial"/>
                <w:sz w:val="20"/>
              </w:rPr>
              <w:t>Multiple Prime</w:t>
            </w:r>
          </w:p>
          <w:p w14:paraId="086038BD"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(MP)</w:t>
            </w:r>
          </w:p>
        </w:tc>
      </w:tr>
      <w:tr w:rsidR="00EF251B" w:rsidRPr="00EF251B" w14:paraId="1D4BEF6C" w14:textId="77777777" w:rsidTr="00850954">
        <w:trPr>
          <w:trHeight w:val="1119"/>
          <w:jc w:val="center"/>
        </w:trPr>
        <w:tc>
          <w:tcPr>
            <w:tcW w:w="4680" w:type="dxa"/>
            <w:vMerge/>
          </w:tcPr>
          <w:p w14:paraId="77285AB5"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bottom w:val="single" w:sz="4" w:space="0" w:color="auto"/>
            </w:tcBorders>
          </w:tcPr>
          <w:p w14:paraId="622CD1F4"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p w14:paraId="6C7F75C0"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bottom w:val="single" w:sz="4" w:space="0" w:color="auto"/>
            </w:tcBorders>
          </w:tcPr>
          <w:p w14:paraId="70D5271B"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Design Build</w:t>
            </w:r>
          </w:p>
          <w:p w14:paraId="3C4A276D"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(DB)</w:t>
            </w:r>
          </w:p>
        </w:tc>
        <w:tc>
          <w:tcPr>
            <w:tcW w:w="475" w:type="dxa"/>
            <w:tcBorders>
              <w:top w:val="single" w:sz="4" w:space="0" w:color="auto"/>
              <w:bottom w:val="single" w:sz="4" w:space="0" w:color="auto"/>
            </w:tcBorders>
          </w:tcPr>
          <w:p w14:paraId="03D75ABE"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p w14:paraId="77C0CBD7" w14:textId="1DE138EC"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w:t>
            </w:r>
          </w:p>
        </w:tc>
        <w:tc>
          <w:tcPr>
            <w:tcW w:w="1080" w:type="dxa"/>
            <w:tcBorders>
              <w:top w:val="single" w:sz="4" w:space="0" w:color="auto"/>
              <w:bottom w:val="single" w:sz="4" w:space="0" w:color="auto"/>
            </w:tcBorders>
          </w:tcPr>
          <w:p w14:paraId="3A58E660"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CM at Risk</w:t>
            </w:r>
          </w:p>
          <w:p w14:paraId="7F8AC0AC"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(CM)</w:t>
            </w:r>
          </w:p>
          <w:p w14:paraId="090E717C"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bottom w:val="single" w:sz="4" w:space="0" w:color="auto"/>
            </w:tcBorders>
          </w:tcPr>
          <w:p w14:paraId="0A246436"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p w14:paraId="31252E01"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bottom w:val="single" w:sz="4" w:space="0" w:color="auto"/>
            </w:tcBorders>
          </w:tcPr>
          <w:p w14:paraId="7A62B3A7"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Job Order Contract</w:t>
            </w:r>
          </w:p>
          <w:p w14:paraId="3792FEF6"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(JOC)</w:t>
            </w:r>
          </w:p>
        </w:tc>
      </w:tr>
      <w:tr w:rsidR="00EF251B" w:rsidRPr="00EF251B" w14:paraId="3983C51C" w14:textId="77777777" w:rsidTr="00850954">
        <w:trPr>
          <w:trHeight w:val="921"/>
          <w:jc w:val="center"/>
        </w:trPr>
        <w:tc>
          <w:tcPr>
            <w:tcW w:w="4680" w:type="dxa"/>
            <w:vMerge/>
          </w:tcPr>
          <w:p w14:paraId="052CC3BA"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tcBorders>
          </w:tcPr>
          <w:p w14:paraId="215D609B"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p w14:paraId="164FF054"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14:paraId="13C38E13"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 xml:space="preserve">Mini Form </w:t>
            </w:r>
          </w:p>
          <w:p w14:paraId="502E3449"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(MF)</w:t>
            </w:r>
          </w:p>
        </w:tc>
        <w:tc>
          <w:tcPr>
            <w:tcW w:w="475" w:type="dxa"/>
            <w:tcBorders>
              <w:top w:val="single" w:sz="4" w:space="0" w:color="auto"/>
            </w:tcBorders>
          </w:tcPr>
          <w:p w14:paraId="1798B601" w14:textId="77777777" w:rsidR="00887C54" w:rsidRDefault="00887C54" w:rsidP="00850954">
            <w:pPr>
              <w:tabs>
                <w:tab w:val="left" w:pos="432"/>
                <w:tab w:val="left" w:pos="864"/>
                <w:tab w:val="left" w:pos="1296"/>
                <w:tab w:val="right" w:pos="8928"/>
                <w:tab w:val="right" w:leader="dot" w:pos="9360"/>
              </w:tabs>
              <w:spacing w:before="60"/>
              <w:jc w:val="center"/>
              <w:rPr>
                <w:rFonts w:ascii="Arial" w:hAnsi="Arial" w:cs="Arial"/>
                <w:sz w:val="20"/>
              </w:rPr>
            </w:pPr>
          </w:p>
          <w:p w14:paraId="588B03E7" w14:textId="75295390"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14:paraId="68218FF4" w14:textId="77777777" w:rsidR="00887C54" w:rsidRPr="00EF251B" w:rsidRDefault="00887C54" w:rsidP="00887C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CM at Risk</w:t>
            </w:r>
            <w:r>
              <w:rPr>
                <w:rFonts w:ascii="Arial" w:hAnsi="Arial" w:cs="Arial"/>
                <w:sz w:val="20"/>
              </w:rPr>
              <w:t xml:space="preserve"> UCIP</w:t>
            </w:r>
          </w:p>
          <w:p w14:paraId="6A9C7814" w14:textId="77777777" w:rsidR="00887C54" w:rsidRPr="00EF251B" w:rsidRDefault="00887C54" w:rsidP="00887C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(CM</w:t>
            </w:r>
            <w:r>
              <w:rPr>
                <w:rFonts w:ascii="Arial" w:hAnsi="Arial" w:cs="Arial"/>
                <w:sz w:val="20"/>
              </w:rPr>
              <w:t xml:space="preserve"> UCIP</w:t>
            </w:r>
            <w:r w:rsidRPr="00EF251B">
              <w:rPr>
                <w:rFonts w:ascii="Arial" w:hAnsi="Arial" w:cs="Arial"/>
                <w:sz w:val="20"/>
              </w:rPr>
              <w:t>)</w:t>
            </w:r>
          </w:p>
          <w:p w14:paraId="0FB77B73"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tcBorders>
          </w:tcPr>
          <w:p w14:paraId="0D0798A3"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14:paraId="77775EFB"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p>
        </w:tc>
      </w:tr>
      <w:tr w:rsidR="00EF251B" w:rsidRPr="00EF251B" w14:paraId="77A72CE1" w14:textId="77777777" w:rsidTr="00850954">
        <w:trPr>
          <w:jc w:val="center"/>
        </w:trPr>
        <w:tc>
          <w:tcPr>
            <w:tcW w:w="4680" w:type="dxa"/>
          </w:tcPr>
          <w:p w14:paraId="0F2D9BD1"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COMPLETED BY:</w:t>
            </w:r>
          </w:p>
        </w:tc>
        <w:tc>
          <w:tcPr>
            <w:tcW w:w="475" w:type="dxa"/>
          </w:tcPr>
          <w:p w14:paraId="63BF4FD4"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 xml:space="preserve">√ </w:t>
            </w:r>
          </w:p>
        </w:tc>
        <w:tc>
          <w:tcPr>
            <w:tcW w:w="1080" w:type="dxa"/>
          </w:tcPr>
          <w:p w14:paraId="3D666CFB"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Filling In</w:t>
            </w:r>
          </w:p>
        </w:tc>
        <w:tc>
          <w:tcPr>
            <w:tcW w:w="475" w:type="dxa"/>
          </w:tcPr>
          <w:p w14:paraId="1D6FA16B"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w:t>
            </w:r>
          </w:p>
        </w:tc>
        <w:tc>
          <w:tcPr>
            <w:tcW w:w="1080" w:type="dxa"/>
          </w:tcPr>
          <w:p w14:paraId="5E903D3E"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Adding Text</w:t>
            </w:r>
          </w:p>
        </w:tc>
        <w:tc>
          <w:tcPr>
            <w:tcW w:w="475" w:type="dxa"/>
          </w:tcPr>
          <w:p w14:paraId="5E8A5647"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Pr>
          <w:p w14:paraId="7C1CCB10"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No Data Required</w:t>
            </w:r>
          </w:p>
        </w:tc>
      </w:tr>
      <w:tr w:rsidR="00EF251B" w:rsidRPr="00EF251B" w14:paraId="16708D3A" w14:textId="77777777" w:rsidTr="00850954">
        <w:trPr>
          <w:jc w:val="center"/>
        </w:trPr>
        <w:tc>
          <w:tcPr>
            <w:tcW w:w="4680" w:type="dxa"/>
          </w:tcPr>
          <w:p w14:paraId="6371AE8B"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ITS USE IS:</w:t>
            </w:r>
          </w:p>
        </w:tc>
        <w:tc>
          <w:tcPr>
            <w:tcW w:w="475" w:type="dxa"/>
          </w:tcPr>
          <w:p w14:paraId="1B41FF9D"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 xml:space="preserve">√ </w:t>
            </w:r>
          </w:p>
        </w:tc>
        <w:tc>
          <w:tcPr>
            <w:tcW w:w="1080" w:type="dxa"/>
          </w:tcPr>
          <w:p w14:paraId="4DF7D9D7"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Required</w:t>
            </w:r>
          </w:p>
        </w:tc>
        <w:tc>
          <w:tcPr>
            <w:tcW w:w="475" w:type="dxa"/>
          </w:tcPr>
          <w:p w14:paraId="386CE299" w14:textId="77777777" w:rsidR="00EF251B" w:rsidRPr="00EF251B" w:rsidRDefault="00EF251B" w:rsidP="00850954">
            <w:pPr>
              <w:tabs>
                <w:tab w:val="left" w:pos="432"/>
                <w:tab w:val="left" w:pos="864"/>
                <w:tab w:val="left" w:pos="1296"/>
                <w:tab w:val="right" w:pos="8928"/>
                <w:tab w:val="right" w:leader="dot" w:pos="9360"/>
              </w:tabs>
              <w:spacing w:before="60"/>
              <w:jc w:val="center"/>
              <w:rPr>
                <w:rFonts w:ascii="Arial" w:hAnsi="Arial" w:cs="Arial"/>
                <w:sz w:val="20"/>
              </w:rPr>
            </w:pPr>
          </w:p>
        </w:tc>
        <w:tc>
          <w:tcPr>
            <w:tcW w:w="2635" w:type="dxa"/>
            <w:gridSpan w:val="3"/>
          </w:tcPr>
          <w:p w14:paraId="443DEB16" w14:textId="77777777" w:rsidR="00EF251B" w:rsidRPr="00EF251B" w:rsidRDefault="00EF251B" w:rsidP="00850954">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Optional</w:t>
            </w:r>
          </w:p>
        </w:tc>
      </w:tr>
    </w:tbl>
    <w:p w14:paraId="76E6A290" w14:textId="77777777" w:rsidR="00EF251B" w:rsidRPr="00EF251B" w:rsidRDefault="00EF251B" w:rsidP="00EF251B">
      <w:pPr>
        <w:tabs>
          <w:tab w:val="left" w:pos="432"/>
          <w:tab w:val="left" w:pos="864"/>
          <w:tab w:val="left" w:pos="1296"/>
          <w:tab w:val="right" w:pos="8928"/>
          <w:tab w:val="right" w:leader="dot" w:pos="9360"/>
        </w:tabs>
        <w:jc w:val="both"/>
        <w:rPr>
          <w:rFonts w:ascii="Arial" w:hAnsi="Arial" w:cs="Arial"/>
          <w:sz w:val="20"/>
        </w:rPr>
      </w:pPr>
    </w:p>
    <w:p w14:paraId="08F76CDF" w14:textId="77777777" w:rsidR="00EF251B" w:rsidRPr="00EF251B" w:rsidRDefault="00EF251B" w:rsidP="00EF251B">
      <w:pPr>
        <w:ind w:left="180" w:right="-450"/>
        <w:jc w:val="both"/>
        <w:rPr>
          <w:rFonts w:ascii="Arial" w:hAnsi="Arial" w:cs="Arial"/>
          <w:sz w:val="20"/>
        </w:rPr>
      </w:pPr>
      <w:r w:rsidRPr="00EF251B">
        <w:rPr>
          <w:rFonts w:ascii="Arial" w:hAnsi="Arial" w:cs="Arial"/>
          <w:b/>
          <w:bCs/>
          <w:sz w:val="20"/>
        </w:rPr>
        <w:t>NOTE:</w:t>
      </w:r>
      <w:r w:rsidRPr="00EF251B">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1718528C" w14:textId="77777777" w:rsidR="00EF251B" w:rsidRPr="00EF251B" w:rsidRDefault="00EF251B" w:rsidP="00EF251B">
      <w:pPr>
        <w:rPr>
          <w:rFonts w:ascii="Arial" w:hAnsi="Arial" w:cs="Arial"/>
          <w:b/>
          <w:bCs/>
          <w:color w:val="000000"/>
          <w:sz w:val="20"/>
        </w:rPr>
      </w:pPr>
    </w:p>
    <w:p w14:paraId="1B238CCB" w14:textId="77777777" w:rsidR="00EF251B" w:rsidRPr="00EF251B" w:rsidRDefault="00EF251B" w:rsidP="00EF251B">
      <w:pPr>
        <w:jc w:val="both"/>
        <w:rPr>
          <w:rFonts w:ascii="Arial" w:hAnsi="Arial" w:cs="Arial"/>
          <w:b/>
          <w:bCs/>
          <w:color w:val="000000"/>
          <w:sz w:val="20"/>
        </w:rPr>
      </w:pPr>
    </w:p>
    <w:p w14:paraId="3DDD099C" w14:textId="77777777" w:rsidR="00EF251B" w:rsidRPr="00EF251B" w:rsidRDefault="00EF251B" w:rsidP="00EF251B">
      <w:pPr>
        <w:jc w:val="both"/>
        <w:rPr>
          <w:rFonts w:ascii="Arial" w:hAnsi="Arial" w:cs="Arial"/>
          <w:b/>
          <w:bCs/>
          <w:color w:val="000000"/>
          <w:sz w:val="20"/>
        </w:rPr>
      </w:pPr>
      <w:r w:rsidRPr="00EF251B">
        <w:rPr>
          <w:rFonts w:ascii="Arial" w:hAnsi="Arial" w:cs="Arial"/>
          <w:b/>
          <w:bCs/>
          <w:color w:val="000000"/>
          <w:sz w:val="20"/>
        </w:rPr>
        <w:t>Completion Instructions:</w:t>
      </w:r>
    </w:p>
    <w:p w14:paraId="63C6728C" w14:textId="77777777" w:rsidR="00EF251B" w:rsidRPr="00EF251B" w:rsidRDefault="00EF251B" w:rsidP="00EF251B">
      <w:pPr>
        <w:ind w:left="720" w:hanging="720"/>
        <w:jc w:val="both"/>
        <w:rPr>
          <w:rFonts w:ascii="Arial" w:hAnsi="Arial" w:cs="Arial"/>
          <w:color w:val="000000"/>
          <w:sz w:val="20"/>
        </w:rPr>
      </w:pPr>
    </w:p>
    <w:p w14:paraId="4F254CA2" w14:textId="77777777" w:rsidR="00EF251B" w:rsidRPr="00EF251B" w:rsidRDefault="00EF251B" w:rsidP="00EF251B">
      <w:pPr>
        <w:ind w:left="360" w:hanging="360"/>
        <w:rPr>
          <w:rFonts w:ascii="Arial" w:hAnsi="Arial" w:cs="Arial"/>
          <w:sz w:val="20"/>
        </w:rPr>
      </w:pPr>
      <w:r w:rsidRPr="00EF251B">
        <w:rPr>
          <w:rFonts w:ascii="Arial" w:hAnsi="Arial" w:cs="Arial"/>
          <w:sz w:val="20"/>
        </w:rPr>
        <w:t>1.</w:t>
      </w:r>
      <w:r w:rsidRPr="00EF251B">
        <w:rPr>
          <w:rFonts w:ascii="Arial" w:hAnsi="Arial" w:cs="Arial"/>
          <w:sz w:val="20"/>
        </w:rPr>
        <w:tab/>
        <w:t>Notes, suggested text, instructions and other information is formatted using the following methods:</w:t>
      </w:r>
    </w:p>
    <w:p w14:paraId="64F9D2A5" w14:textId="77777777" w:rsidR="00EF251B" w:rsidRPr="00EF251B" w:rsidRDefault="00EF251B" w:rsidP="00EF251B">
      <w:pPr>
        <w:ind w:firstLine="360"/>
        <w:rPr>
          <w:rFonts w:ascii="Arial" w:hAnsi="Arial" w:cs="Arial"/>
          <w:sz w:val="20"/>
        </w:rPr>
      </w:pPr>
    </w:p>
    <w:p w14:paraId="5F12DE14" w14:textId="77777777" w:rsidR="00EF251B" w:rsidRPr="00EF251B" w:rsidRDefault="00EF251B" w:rsidP="00EF251B">
      <w:pPr>
        <w:widowControl/>
        <w:numPr>
          <w:ilvl w:val="0"/>
          <w:numId w:val="43"/>
        </w:numPr>
        <w:tabs>
          <w:tab w:val="clear" w:pos="1080"/>
        </w:tabs>
        <w:ind w:left="720"/>
        <w:rPr>
          <w:rFonts w:ascii="Arial" w:hAnsi="Arial" w:cs="Arial"/>
          <w:sz w:val="20"/>
        </w:rPr>
      </w:pPr>
      <w:r w:rsidRPr="00EF251B">
        <w:rPr>
          <w:rFonts w:ascii="Arial" w:hAnsi="Arial" w:cs="Arial"/>
          <w:sz w:val="20"/>
        </w:rPr>
        <w:t xml:space="preserve">Hidden text within brackets. </w:t>
      </w:r>
      <w:r w:rsidRPr="00EF251B">
        <w:rPr>
          <w:rFonts w:ascii="Arial" w:hAnsi="Arial" w:cs="Arial"/>
          <w:vanish/>
          <w:spacing w:val="-1"/>
          <w:sz w:val="20"/>
          <w:shd w:val="pct12" w:color="auto" w:fill="FFFFFF"/>
        </w:rPr>
        <w:t>{This is an example of the format.}</w:t>
      </w:r>
      <w:r w:rsidRPr="00EF251B">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14:paraId="71DE92CF" w14:textId="77777777" w:rsidR="00EF251B" w:rsidRPr="00EF251B" w:rsidRDefault="00EF251B" w:rsidP="00EF251B">
      <w:pPr>
        <w:ind w:left="360"/>
        <w:rPr>
          <w:rFonts w:ascii="Arial" w:hAnsi="Arial" w:cs="Arial"/>
          <w:sz w:val="20"/>
        </w:rPr>
      </w:pPr>
    </w:p>
    <w:p w14:paraId="02B2FE79" w14:textId="77777777" w:rsidR="00EF251B" w:rsidRPr="00EF251B" w:rsidRDefault="00EF251B" w:rsidP="00EF251B">
      <w:pPr>
        <w:widowControl/>
        <w:numPr>
          <w:ilvl w:val="0"/>
          <w:numId w:val="42"/>
        </w:numPr>
        <w:tabs>
          <w:tab w:val="clear" w:pos="360"/>
          <w:tab w:val="num" w:pos="720"/>
        </w:tabs>
        <w:ind w:left="720"/>
        <w:rPr>
          <w:rFonts w:ascii="Arial" w:hAnsi="Arial" w:cs="Arial"/>
          <w:sz w:val="20"/>
        </w:rPr>
      </w:pPr>
      <w:r w:rsidRPr="00EF251B">
        <w:rPr>
          <w:rFonts w:ascii="Arial" w:hAnsi="Arial" w:cs="Arial"/>
          <w:sz w:val="20"/>
        </w:rPr>
        <w:t xml:space="preserve">Coded instruction within brackets. </w:t>
      </w:r>
      <w:r w:rsidR="00667D50" w:rsidRPr="00EF251B">
        <w:rPr>
          <w:rFonts w:ascii="Arial" w:hAnsi="Arial" w:cs="Arial"/>
          <w:sz w:val="20"/>
        </w:rPr>
        <w:fldChar w:fldCharType="begin"/>
      </w:r>
      <w:r w:rsidRPr="00EF251B">
        <w:rPr>
          <w:rFonts w:ascii="Arial" w:hAnsi="Arial" w:cs="Arial"/>
          <w:sz w:val="20"/>
        </w:rPr>
        <w:instrText xml:space="preserve"> Macrobutton nomacro </w:instrText>
      </w:r>
      <w:r w:rsidRPr="00EF251B">
        <w:rPr>
          <w:rFonts w:ascii="Arial" w:hAnsi="Arial" w:cs="Arial"/>
          <w:sz w:val="20"/>
          <w:highlight w:val="lightGray"/>
        </w:rPr>
        <w:instrText>{This is an example of the format.}</w:instrText>
      </w:r>
      <w:r w:rsidRPr="00EF251B">
        <w:rPr>
          <w:rFonts w:ascii="Arial" w:hAnsi="Arial" w:cs="Arial"/>
          <w:sz w:val="20"/>
        </w:rPr>
        <w:instrText xml:space="preserve"> </w:instrText>
      </w:r>
      <w:r w:rsidR="00667D50" w:rsidRPr="00EF251B">
        <w:rPr>
          <w:rFonts w:ascii="Arial" w:hAnsi="Arial" w:cs="Arial"/>
          <w:sz w:val="20"/>
        </w:rPr>
        <w:fldChar w:fldCharType="end"/>
      </w:r>
      <w:r w:rsidRPr="00EF251B">
        <w:rPr>
          <w:rFonts w:ascii="Arial" w:hAnsi="Arial" w:cs="Arial"/>
          <w:sz w:val="20"/>
        </w:rPr>
        <w:t xml:space="preserve"> The instructions and shading will disappear when the required information is typed.  </w:t>
      </w:r>
    </w:p>
    <w:p w14:paraId="27D91165" w14:textId="77777777" w:rsidR="00EF251B" w:rsidRPr="00EF251B" w:rsidRDefault="00EF251B" w:rsidP="00EF251B">
      <w:pPr>
        <w:ind w:left="360"/>
        <w:rPr>
          <w:rFonts w:ascii="Arial" w:hAnsi="Arial" w:cs="Arial"/>
          <w:sz w:val="20"/>
        </w:rPr>
      </w:pPr>
    </w:p>
    <w:p w14:paraId="4D7D1454" w14:textId="77777777" w:rsidR="00EF251B" w:rsidRPr="00EF251B" w:rsidRDefault="00EF251B" w:rsidP="00EF251B">
      <w:pPr>
        <w:widowControl/>
        <w:numPr>
          <w:ilvl w:val="0"/>
          <w:numId w:val="41"/>
        </w:numPr>
        <w:ind w:left="720"/>
        <w:rPr>
          <w:rFonts w:ascii="Arial" w:hAnsi="Arial" w:cs="Arial"/>
          <w:sz w:val="20"/>
        </w:rPr>
      </w:pPr>
      <w:r w:rsidRPr="00EF251B">
        <w:rPr>
          <w:rFonts w:ascii="Arial" w:hAnsi="Arial" w:cs="Arial"/>
          <w:sz w:val="20"/>
        </w:rPr>
        <w:t>Suggested text is shaded in gray without brackets (see Modifications and Additions below.)</w:t>
      </w:r>
    </w:p>
    <w:p w14:paraId="5281B3AE" w14:textId="77777777" w:rsidR="00EF251B" w:rsidRPr="00EF251B" w:rsidRDefault="00EF251B" w:rsidP="00EF251B">
      <w:pPr>
        <w:ind w:left="360"/>
        <w:rPr>
          <w:rFonts w:ascii="Arial" w:hAnsi="Arial" w:cs="Arial"/>
          <w:sz w:val="20"/>
        </w:rPr>
      </w:pPr>
    </w:p>
    <w:p w14:paraId="54D6F9E5" w14:textId="77777777" w:rsidR="00EF251B" w:rsidRPr="00EF251B" w:rsidRDefault="00EF251B" w:rsidP="00EF251B">
      <w:pPr>
        <w:jc w:val="both"/>
        <w:rPr>
          <w:rFonts w:ascii="Arial" w:hAnsi="Arial" w:cs="Arial"/>
          <w:b/>
          <w:bCs/>
          <w:color w:val="000000"/>
          <w:sz w:val="20"/>
        </w:rPr>
      </w:pPr>
    </w:p>
    <w:p w14:paraId="563D9E4E" w14:textId="77777777" w:rsidR="00EF251B" w:rsidRPr="00EF251B" w:rsidRDefault="00EF251B" w:rsidP="00EF251B">
      <w:pPr>
        <w:jc w:val="both"/>
        <w:rPr>
          <w:rFonts w:ascii="Arial" w:hAnsi="Arial" w:cs="Arial"/>
          <w:b/>
          <w:bCs/>
          <w:color w:val="000000"/>
          <w:sz w:val="20"/>
        </w:rPr>
      </w:pPr>
      <w:r w:rsidRPr="00EF251B">
        <w:rPr>
          <w:rFonts w:ascii="Arial" w:hAnsi="Arial" w:cs="Arial"/>
          <w:b/>
          <w:bCs/>
          <w:color w:val="000000"/>
          <w:sz w:val="20"/>
        </w:rPr>
        <w:t>Modifications and Additions:</w:t>
      </w:r>
    </w:p>
    <w:p w14:paraId="14EF078E" w14:textId="77777777" w:rsidR="00EF251B" w:rsidRPr="00EF251B" w:rsidRDefault="00EF251B" w:rsidP="00EF251B">
      <w:pPr>
        <w:jc w:val="both"/>
        <w:rPr>
          <w:rFonts w:ascii="Arial" w:hAnsi="Arial" w:cs="Arial"/>
          <w:b/>
          <w:bCs/>
          <w:color w:val="000000"/>
          <w:sz w:val="20"/>
        </w:rPr>
      </w:pPr>
    </w:p>
    <w:p w14:paraId="310197AC" w14:textId="77777777" w:rsidR="00EF251B" w:rsidRPr="00EF251B" w:rsidRDefault="00EF251B" w:rsidP="00EF251B">
      <w:pPr>
        <w:tabs>
          <w:tab w:val="left" w:pos="-90"/>
        </w:tabs>
        <w:ind w:left="360" w:hanging="360"/>
        <w:rPr>
          <w:rFonts w:ascii="Arial" w:hAnsi="Arial" w:cs="Arial"/>
          <w:sz w:val="20"/>
        </w:rPr>
      </w:pPr>
      <w:r w:rsidRPr="00EF251B">
        <w:rPr>
          <w:rFonts w:ascii="Arial" w:hAnsi="Arial" w:cs="Arial"/>
          <w:sz w:val="20"/>
        </w:rPr>
        <w:t>1.</w:t>
      </w:r>
      <w:r w:rsidRPr="00EF251B">
        <w:rPr>
          <w:rFonts w:ascii="Arial" w:hAnsi="Arial" w:cs="Arial"/>
          <w:sz w:val="20"/>
        </w:rPr>
        <w:tab/>
        <w:t>Changes to the General Conditions by the Supplementary Conditions require review and approval by the Office of the President before the document is issued to Bidders.</w:t>
      </w:r>
    </w:p>
    <w:p w14:paraId="25246718" w14:textId="77777777" w:rsidR="00EF251B" w:rsidRPr="00EF251B" w:rsidRDefault="00EF251B" w:rsidP="00EF251B">
      <w:pPr>
        <w:pStyle w:val="HTMLBody"/>
        <w:autoSpaceDE/>
        <w:autoSpaceDN/>
        <w:adjustRightInd/>
        <w:rPr>
          <w:rFonts w:cs="Arial"/>
        </w:rPr>
      </w:pPr>
    </w:p>
    <w:p w14:paraId="0093D3BF" w14:textId="77777777" w:rsidR="00EF251B" w:rsidRPr="00EF251B" w:rsidRDefault="00EF251B" w:rsidP="00EF251B">
      <w:pPr>
        <w:pStyle w:val="HTMLBody"/>
        <w:tabs>
          <w:tab w:val="left" w:pos="360"/>
        </w:tabs>
        <w:autoSpaceDE/>
        <w:autoSpaceDN/>
        <w:adjustRightInd/>
        <w:ind w:left="360" w:hanging="360"/>
        <w:rPr>
          <w:rFonts w:cs="Arial"/>
        </w:rPr>
      </w:pPr>
      <w:r w:rsidRPr="00EF251B">
        <w:rPr>
          <w:rFonts w:cs="Arial"/>
        </w:rPr>
        <w:t>2.</w:t>
      </w:r>
      <w:r w:rsidRPr="00EF251B">
        <w:rPr>
          <w:rFonts w:cs="Arial"/>
        </w:rPr>
        <w:tab/>
        <w:t xml:space="preserve">Areas shaded in gray, without brackets, represent suggested text that may be modified by the Facility to meet the needs of the Project.  </w:t>
      </w:r>
      <w:r w:rsidRPr="00EF251B">
        <w:rPr>
          <w:rFonts w:cs="Arial"/>
          <w:highlight w:val="lightGray"/>
        </w:rPr>
        <w:t>This is an example of the format.</w:t>
      </w:r>
      <w:r w:rsidRPr="00EF251B">
        <w:rPr>
          <w:rFonts w:cs="Arial"/>
        </w:rPr>
        <w:t xml:space="preserve">  Ensure that any modified or added text is consistent with the Contract Documents.</w:t>
      </w:r>
    </w:p>
    <w:p w14:paraId="422EF990" w14:textId="77777777" w:rsidR="00EF251B" w:rsidRPr="00EF251B" w:rsidRDefault="00EF251B" w:rsidP="00EF251B">
      <w:pPr>
        <w:pStyle w:val="HTMLBody"/>
        <w:autoSpaceDE/>
        <w:autoSpaceDN/>
        <w:adjustRightInd/>
        <w:rPr>
          <w:rFonts w:cs="Arial"/>
        </w:rPr>
      </w:pPr>
    </w:p>
    <w:p w14:paraId="1F28E57A" w14:textId="77777777" w:rsidR="00EF251B" w:rsidRPr="00EF251B" w:rsidRDefault="00EF251B" w:rsidP="00EF251B">
      <w:pPr>
        <w:pStyle w:val="HTMLBody"/>
        <w:autoSpaceDE/>
        <w:autoSpaceDN/>
        <w:adjustRightInd/>
        <w:ind w:left="360" w:hanging="360"/>
        <w:rPr>
          <w:rFonts w:cs="Arial"/>
        </w:rPr>
      </w:pPr>
      <w:r w:rsidRPr="00EF251B">
        <w:rPr>
          <w:rFonts w:cs="Arial"/>
        </w:rPr>
        <w:t>3.</w:t>
      </w:r>
      <w:r w:rsidRPr="00EF251B">
        <w:rPr>
          <w:rFonts w:cs="Arial"/>
        </w:rPr>
        <w:tab/>
        <w:t xml:space="preserve">Areas not highlighted in gray, without brackets, shall not be altered without approval of the Office of the President. </w:t>
      </w:r>
    </w:p>
    <w:p w14:paraId="7EF8484B" w14:textId="77777777" w:rsidR="00EF251B" w:rsidRPr="00EF251B" w:rsidRDefault="00EF251B" w:rsidP="00EF251B">
      <w:pPr>
        <w:jc w:val="both"/>
        <w:rPr>
          <w:rFonts w:ascii="Arial" w:hAnsi="Arial" w:cs="Arial"/>
          <w:color w:val="000000"/>
          <w:sz w:val="20"/>
        </w:rPr>
      </w:pPr>
    </w:p>
    <w:p w14:paraId="15FA5052" w14:textId="77777777" w:rsidR="00EF251B" w:rsidRPr="00EF251B" w:rsidRDefault="00EF251B" w:rsidP="00EF251B">
      <w:pPr>
        <w:ind w:left="360" w:hanging="360"/>
        <w:jc w:val="both"/>
        <w:rPr>
          <w:rFonts w:ascii="Arial" w:hAnsi="Arial" w:cs="Arial"/>
          <w:color w:val="000000"/>
          <w:sz w:val="20"/>
        </w:rPr>
      </w:pPr>
      <w:r w:rsidRPr="00EF251B">
        <w:rPr>
          <w:rFonts w:ascii="Arial" w:hAnsi="Arial" w:cs="Arial"/>
          <w:color w:val="000000"/>
          <w:sz w:val="20"/>
        </w:rPr>
        <w:t xml:space="preserve">4. </w:t>
      </w:r>
      <w:r w:rsidRPr="00EF251B">
        <w:rPr>
          <w:rFonts w:ascii="Arial" w:hAnsi="Arial" w:cs="Arial"/>
          <w:color w:val="000000"/>
          <w:sz w:val="20"/>
        </w:rPr>
        <w:tab/>
      </w:r>
      <w:r w:rsidRPr="00EF251B">
        <w:rPr>
          <w:rFonts w:ascii="Arial" w:hAnsi="Arial" w:cs="Arial"/>
          <w:b/>
          <w:bCs/>
          <w:i/>
          <w:iCs/>
          <w:color w:val="000000"/>
          <w:sz w:val="20"/>
        </w:rPr>
        <w:t>Articles, New</w:t>
      </w:r>
      <w:r w:rsidRPr="00EF251B">
        <w:rPr>
          <w:rFonts w:ascii="Arial" w:hAnsi="Arial" w:cs="Arial"/>
          <w:color w:val="000000"/>
          <w:sz w:val="20"/>
        </w:rPr>
        <w:t>.   Adding a new condition to the General Conditions requires that a new article be added to the Supplementary Conditions. The new article must reference the appropriate General Conditions article and describe the change.</w:t>
      </w:r>
    </w:p>
    <w:p w14:paraId="3EE822FF" w14:textId="77777777" w:rsidR="00EF251B" w:rsidRPr="00EF251B" w:rsidRDefault="00EF251B" w:rsidP="00EF251B">
      <w:pPr>
        <w:rPr>
          <w:color w:val="000000"/>
          <w:sz w:val="20"/>
        </w:rPr>
      </w:pPr>
    </w:p>
    <w:p w14:paraId="14991F08" w14:textId="7B8E20F8" w:rsidR="00663D90" w:rsidRPr="00663D90" w:rsidRDefault="00EF251B" w:rsidP="00663D90">
      <w:pPr>
        <w:ind w:left="360" w:hanging="360"/>
        <w:rPr>
          <w:rFonts w:ascii="Arial" w:hAnsi="Arial" w:cs="Arial"/>
          <w:snapToGrid/>
          <w:color w:val="000000"/>
          <w:szCs w:val="24"/>
        </w:rPr>
      </w:pPr>
      <w:r w:rsidRPr="00EF251B">
        <w:rPr>
          <w:rFonts w:ascii="Arial" w:hAnsi="Arial" w:cs="Arial"/>
          <w:color w:val="000000"/>
          <w:sz w:val="20"/>
        </w:rPr>
        <w:t>5.</w:t>
      </w:r>
      <w:r w:rsidR="005A30F7">
        <w:rPr>
          <w:rFonts w:ascii="Arial" w:hAnsi="Arial" w:cs="Arial"/>
          <w:color w:val="000000"/>
          <w:sz w:val="20"/>
        </w:rPr>
        <w:tab/>
      </w:r>
      <w:r w:rsidR="00663D90" w:rsidRPr="00663D90">
        <w:rPr>
          <w:rFonts w:ascii="Arial" w:hAnsi="Arial" w:cs="Arial"/>
          <w:b/>
          <w:snapToGrid/>
          <w:color w:val="000000"/>
          <w:sz w:val="20"/>
        </w:rPr>
        <w:t xml:space="preserve">Item </w:t>
      </w:r>
      <w:r w:rsidR="00BA05E7">
        <w:rPr>
          <w:rFonts w:ascii="Arial" w:hAnsi="Arial" w:cs="Arial"/>
          <w:b/>
          <w:snapToGrid/>
          <w:color w:val="000000"/>
          <w:sz w:val="20"/>
        </w:rPr>
        <w:t>2</w:t>
      </w:r>
      <w:bookmarkStart w:id="0" w:name="_GoBack"/>
      <w:bookmarkEnd w:id="0"/>
      <w:r w:rsidR="00663D90" w:rsidRPr="00663D90">
        <w:rPr>
          <w:rFonts w:ascii="Arial" w:hAnsi="Arial" w:cs="Arial"/>
          <w:b/>
          <w:snapToGrid/>
          <w:color w:val="000000"/>
          <w:sz w:val="20"/>
        </w:rPr>
        <w:t>, Supplementary Conditions</w:t>
      </w:r>
    </w:p>
    <w:p w14:paraId="51483A8A" w14:textId="77777777" w:rsidR="00663D90" w:rsidRPr="00663D90" w:rsidRDefault="00663D90" w:rsidP="00663D90">
      <w:pPr>
        <w:widowControl/>
        <w:ind w:left="360" w:hanging="360"/>
        <w:rPr>
          <w:rFonts w:ascii="Arial" w:hAnsi="Arial" w:cs="Arial"/>
          <w:snapToGrid/>
          <w:color w:val="000000"/>
          <w:sz w:val="20"/>
        </w:rPr>
      </w:pPr>
    </w:p>
    <w:p w14:paraId="5AFAA8A8" w14:textId="77777777" w:rsidR="00663D90" w:rsidRPr="00663D90" w:rsidRDefault="00663D90" w:rsidP="00663D90">
      <w:pPr>
        <w:widowControl/>
        <w:numPr>
          <w:ilvl w:val="0"/>
          <w:numId w:val="45"/>
        </w:numPr>
        <w:spacing w:after="200" w:line="276" w:lineRule="auto"/>
        <w:contextualSpacing/>
        <w:rPr>
          <w:rFonts w:ascii="Arial" w:eastAsia="Calibri" w:hAnsi="Arial" w:cs="Arial"/>
          <w:snapToGrid/>
          <w:color w:val="000000"/>
          <w:sz w:val="20"/>
        </w:rPr>
      </w:pPr>
      <w:r w:rsidRPr="00663D90">
        <w:rPr>
          <w:rFonts w:ascii="Arial" w:eastAsia="Calibri" w:hAnsi="Arial" w:cs="Arial"/>
          <w:b/>
          <w:snapToGrid/>
          <w:color w:val="000000"/>
          <w:sz w:val="20"/>
        </w:rPr>
        <w:t>Insert</w:t>
      </w:r>
      <w:r w:rsidRPr="00663D90">
        <w:rPr>
          <w:rFonts w:ascii="Arial" w:eastAsia="Calibri" w:hAnsi="Arial" w:cs="Arial"/>
          <w:snapToGrid/>
          <w:color w:val="000000"/>
          <w:sz w:val="20"/>
        </w:rPr>
        <w:t xml:space="preserve"> Article 3.12.9 Environmental Product Declarations (Buy Clean CA) with instruction that it only applies on construction contracts of $1,000,000 or more.  Make sure that General Conditions 13.2.9 contains the “See Supplementary Conditions” box at the end if using this. This includes articles 3.12.9.1 through 3.12.9.7.   </w:t>
      </w:r>
    </w:p>
    <w:p w14:paraId="5AE7C098" w14:textId="77777777" w:rsidR="00EF0F5B" w:rsidRPr="005A30F7" w:rsidRDefault="00EF0F5B" w:rsidP="005A30F7">
      <w:pPr>
        <w:ind w:left="360" w:hanging="360"/>
        <w:rPr>
          <w:rFonts w:ascii="Arial" w:hAnsi="Arial" w:cs="Arial"/>
          <w:sz w:val="20"/>
        </w:rPr>
      </w:pPr>
    </w:p>
    <w:p w14:paraId="05D1783A" w14:textId="64E16099" w:rsidR="00EF251B" w:rsidRPr="00EF251B" w:rsidRDefault="00EF251B" w:rsidP="005A30F7">
      <w:pPr>
        <w:ind w:left="360" w:hanging="360"/>
        <w:rPr>
          <w:rFonts w:ascii="Arial" w:hAnsi="Arial" w:cs="Arial"/>
          <w:b/>
          <w:bCs/>
          <w:color w:val="000000"/>
          <w:sz w:val="20"/>
        </w:rPr>
      </w:pPr>
    </w:p>
    <w:p w14:paraId="4FFDF7D3" w14:textId="77777777" w:rsidR="00EF251B" w:rsidRPr="00EF251B" w:rsidRDefault="00EF251B" w:rsidP="00EF251B">
      <w:pPr>
        <w:rPr>
          <w:rFonts w:ascii="Arial" w:hAnsi="Arial" w:cs="Arial"/>
          <w:b/>
          <w:bCs/>
          <w:color w:val="000000"/>
          <w:sz w:val="20"/>
        </w:rPr>
      </w:pPr>
      <w:r w:rsidRPr="00EF251B">
        <w:rPr>
          <w:rFonts w:ascii="Arial" w:hAnsi="Arial" w:cs="Arial"/>
          <w:b/>
          <w:bCs/>
          <w:color w:val="000000"/>
          <w:sz w:val="20"/>
        </w:rPr>
        <w:t>Comments:</w:t>
      </w:r>
    </w:p>
    <w:p w14:paraId="5D1940AD" w14:textId="77777777" w:rsidR="00EF251B" w:rsidRPr="00EF251B" w:rsidRDefault="00EF251B" w:rsidP="00EF251B">
      <w:pPr>
        <w:rPr>
          <w:rFonts w:ascii="Arial" w:hAnsi="Arial" w:cs="Arial"/>
          <w:b/>
          <w:bCs/>
          <w:color w:val="000000"/>
          <w:sz w:val="20"/>
        </w:rPr>
      </w:pPr>
    </w:p>
    <w:p w14:paraId="2CD323AF" w14:textId="77777777" w:rsidR="00EF251B" w:rsidRPr="00EF251B" w:rsidRDefault="00EF251B" w:rsidP="00EF251B">
      <w:pPr>
        <w:ind w:left="360"/>
        <w:rPr>
          <w:rFonts w:ascii="Arial" w:hAnsi="Arial" w:cs="Arial"/>
          <w:color w:val="000000"/>
          <w:sz w:val="20"/>
        </w:rPr>
      </w:pPr>
      <w:r w:rsidRPr="00EF251B">
        <w:rPr>
          <w:rFonts w:ascii="Arial" w:hAnsi="Arial" w:cs="Arial"/>
          <w:color w:val="000000"/>
          <w:sz w:val="20"/>
        </w:rPr>
        <w:t>None</w:t>
      </w:r>
    </w:p>
    <w:p w14:paraId="3B0CCD90" w14:textId="77777777" w:rsidR="00EF251B" w:rsidRDefault="00EF251B" w:rsidP="00EF251B">
      <w:pPr>
        <w:rPr>
          <w:rFonts w:ascii="Arial" w:hAnsi="Arial" w:cs="Arial"/>
        </w:rPr>
      </w:pPr>
    </w:p>
    <w:p w14:paraId="03DC6A9C" w14:textId="35C7970B" w:rsidR="00EF251B" w:rsidRPr="00EF251B" w:rsidRDefault="00EF251B" w:rsidP="00EF0F5B">
      <w:pPr>
        <w:pStyle w:val="Heading1"/>
        <w:widowControl/>
        <w:spacing w:after="120"/>
        <w:jc w:val="center"/>
        <w:rPr>
          <w:rFonts w:ascii="Arial" w:hAnsi="Arial" w:cs="Arial"/>
          <w:sz w:val="28"/>
          <w:szCs w:val="28"/>
        </w:rPr>
      </w:pPr>
      <w:r w:rsidRPr="00EF251B">
        <w:rPr>
          <w:rFonts w:ascii="Arial" w:hAnsi="Arial" w:cs="Arial"/>
          <w:sz w:val="28"/>
          <w:szCs w:val="28"/>
        </w:rPr>
        <w:t>END OF COVERSHEET AND INSTRUCTIONS</w:t>
      </w:r>
    </w:p>
    <w:p w14:paraId="39F29519" w14:textId="77777777" w:rsidR="00EF251B" w:rsidRPr="00EF251B" w:rsidRDefault="00EF251B" w:rsidP="00EF251B"/>
    <w:p w14:paraId="5E1B8F6C" w14:textId="77777777" w:rsidR="00EF0F5B" w:rsidRDefault="00EF0F5B" w:rsidP="00EF251B">
      <w:pPr>
        <w:sectPr w:rsidR="00EF0F5B" w:rsidSect="00DE1B9F">
          <w:headerReference w:type="default" r:id="rId8"/>
          <w:footerReference w:type="default" r:id="rId9"/>
          <w:endnotePr>
            <w:numFmt w:val="decimal"/>
          </w:endnotePr>
          <w:pgSz w:w="12240" w:h="15840" w:code="1"/>
          <w:pgMar w:top="720" w:right="1440" w:bottom="720" w:left="1440" w:header="720" w:footer="720" w:gutter="0"/>
          <w:cols w:space="720"/>
          <w:noEndnote/>
        </w:sectPr>
      </w:pPr>
    </w:p>
    <w:p w14:paraId="12DAC652" w14:textId="6E4B6982" w:rsidR="00EF251B" w:rsidRPr="00EF251B" w:rsidRDefault="00EF251B" w:rsidP="00EF251B"/>
    <w:p w14:paraId="6DF6E81E" w14:textId="77777777" w:rsidR="005B5615" w:rsidRDefault="005B5615">
      <w:pPr>
        <w:pStyle w:val="Heading1"/>
        <w:widowControl/>
        <w:spacing w:after="120"/>
        <w:jc w:val="center"/>
        <w:rPr>
          <w:rFonts w:ascii="Arial" w:hAnsi="Arial" w:cs="Arial"/>
          <w:sz w:val="22"/>
        </w:rPr>
      </w:pPr>
      <w:r>
        <w:rPr>
          <w:rFonts w:ascii="Arial" w:hAnsi="Arial" w:cs="Arial"/>
          <w:sz w:val="22"/>
        </w:rPr>
        <w:t>SUPPLEMENTARY CONDITIONS</w:t>
      </w:r>
    </w:p>
    <w:p w14:paraId="3433A6CF" w14:textId="77777777" w:rsidR="005B5615" w:rsidRDefault="005B5615">
      <w:pPr>
        <w:widowControl/>
      </w:pPr>
    </w:p>
    <w:p w14:paraId="3C9319DB" w14:textId="77777777" w:rsidR="005B5615" w:rsidRDefault="005B5615">
      <w:pPr>
        <w:widowControl/>
        <w:jc w:val="both"/>
        <w:rPr>
          <w:rFonts w:ascii="Arial" w:hAnsi="Arial" w:cs="Arial"/>
          <w:b/>
          <w:bCs/>
          <w:sz w:val="20"/>
        </w:rPr>
      </w:pPr>
    </w:p>
    <w:p w14:paraId="7253CB69" w14:textId="77777777" w:rsidR="005B5615" w:rsidRDefault="005B5615">
      <w:pPr>
        <w:widowControl/>
        <w:jc w:val="both"/>
        <w:rPr>
          <w:rFonts w:ascii="Arial" w:hAnsi="Arial" w:cs="Arial"/>
          <w:b/>
          <w:bCs/>
          <w:sz w:val="20"/>
        </w:rPr>
      </w:pPr>
      <w:r>
        <w:rPr>
          <w:rFonts w:ascii="Arial" w:hAnsi="Arial" w:cs="Arial"/>
          <w:b/>
          <w:bCs/>
          <w:sz w:val="20"/>
        </w:rPr>
        <w:t>1.</w:t>
      </w:r>
      <w:r>
        <w:rPr>
          <w:rFonts w:ascii="Arial" w:hAnsi="Arial" w:cs="Arial"/>
          <w:b/>
          <w:bCs/>
          <w:sz w:val="20"/>
        </w:rPr>
        <w:tab/>
        <w:t>MODIFICATION OF GENERAL CONDITIONS, ARTICLE 3 – CM/CONTRACTOR</w:t>
      </w:r>
    </w:p>
    <w:p w14:paraId="13AF67B8" w14:textId="77777777" w:rsidR="005B5615" w:rsidRDefault="005B5615">
      <w:pPr>
        <w:widowControl/>
        <w:jc w:val="both"/>
        <w:rPr>
          <w:rFonts w:ascii="Arial" w:hAnsi="Arial" w:cs="Arial"/>
          <w:vanish/>
          <w:sz w:val="20"/>
        </w:rPr>
      </w:pPr>
    </w:p>
    <w:p w14:paraId="4B2AB8F6" w14:textId="77777777" w:rsidR="005B5615" w:rsidRDefault="005B5615">
      <w:pPr>
        <w:widowControl/>
        <w:jc w:val="both"/>
        <w:rPr>
          <w:rFonts w:ascii="Arial" w:hAnsi="Arial" w:cs="Arial"/>
          <w:vanish/>
          <w:color w:val="FF0000"/>
          <w:sz w:val="20"/>
        </w:rPr>
      </w:pPr>
      <w:r>
        <w:rPr>
          <w:rFonts w:ascii="Arial" w:hAnsi="Arial" w:cs="Arial"/>
          <w:vanish/>
          <w:color w:val="FF0000"/>
          <w:sz w:val="20"/>
          <w:highlight w:val="lightGray"/>
        </w:rPr>
        <w:t>{USE THE FOLLOWING LANGUAGE IF THE PROJECT IS STATE-FUNDED}</w:t>
      </w:r>
    </w:p>
    <w:p w14:paraId="41069B45" w14:textId="77777777" w:rsidR="005B5615" w:rsidRDefault="005B5615">
      <w:pPr>
        <w:widowControl/>
        <w:jc w:val="both"/>
        <w:rPr>
          <w:rFonts w:ascii="Arial" w:hAnsi="Arial" w:cs="Arial"/>
          <w:vanish/>
          <w:color w:val="FF0000"/>
          <w:sz w:val="20"/>
        </w:rPr>
      </w:pPr>
    </w:p>
    <w:p w14:paraId="357F811B" w14:textId="77777777" w:rsidR="005B5615" w:rsidRDefault="005B5615">
      <w:pPr>
        <w:widowControl/>
        <w:jc w:val="both"/>
        <w:rPr>
          <w:rFonts w:ascii="Arial" w:hAnsi="Arial" w:cs="Arial"/>
          <w:sz w:val="20"/>
        </w:rPr>
      </w:pPr>
      <w:r>
        <w:rPr>
          <w:rFonts w:ascii="Arial" w:hAnsi="Arial" w:cs="Arial"/>
          <w:sz w:val="20"/>
        </w:rPr>
        <w:t>3.9.9.1</w:t>
      </w:r>
      <w:r>
        <w:rPr>
          <w:rFonts w:ascii="Arial" w:hAnsi="Arial" w:cs="Arial"/>
          <w:sz w:val="20"/>
        </w:rPr>
        <w:tab/>
        <w:t xml:space="preserve">CM/Contractor shall incorporate in Contract Schedule a work activity of </w:t>
      </w:r>
      <w:r w:rsidR="00667D50">
        <w:rPr>
          <w:rFonts w:ascii="Arial" w:hAnsi="Arial" w:cs="Arial"/>
          <w:color w:val="FF0000"/>
          <w:sz w:val="20"/>
          <w:szCs w:val="18"/>
          <w:highlight w:val="lightGray"/>
        </w:rPr>
        <w:fldChar w:fldCharType="begin"/>
      </w:r>
      <w:r>
        <w:rPr>
          <w:rFonts w:ascii="Arial" w:hAnsi="Arial" w:cs="Arial"/>
          <w:color w:val="FF0000"/>
          <w:sz w:val="20"/>
          <w:szCs w:val="18"/>
          <w:highlight w:val="lightGray"/>
        </w:rPr>
        <w:instrText xml:space="preserve"> macrobutton nomacro {NUMBER}</w:instrText>
      </w:r>
      <w:r w:rsidR="00667D50">
        <w:rPr>
          <w:rFonts w:ascii="Arial" w:hAnsi="Arial" w:cs="Arial"/>
          <w:color w:val="FF0000"/>
          <w:sz w:val="20"/>
          <w:szCs w:val="18"/>
          <w:highlight w:val="lightGray"/>
        </w:rPr>
        <w:fldChar w:fldCharType="end"/>
      </w:r>
      <w:r>
        <w:rPr>
          <w:rFonts w:ascii="Arial" w:hAnsi="Arial" w:cs="Arial"/>
          <w:sz w:val="20"/>
        </w:rPr>
        <w:t xml:space="preserve"> days representing the time period for the University’s Representative to obtain Department of Finance approval of each Bid Package.</w:t>
      </w:r>
    </w:p>
    <w:p w14:paraId="7788B6E1" w14:textId="77777777" w:rsidR="005B5615" w:rsidRDefault="005B5615">
      <w:pPr>
        <w:widowControl/>
        <w:jc w:val="both"/>
        <w:rPr>
          <w:rFonts w:ascii="Arial" w:hAnsi="Arial" w:cs="Arial"/>
          <w:sz w:val="20"/>
        </w:rPr>
      </w:pPr>
    </w:p>
    <w:p w14:paraId="52DCE048" w14:textId="77777777" w:rsidR="005B5615" w:rsidRDefault="005B5615">
      <w:pPr>
        <w:widowControl/>
        <w:jc w:val="both"/>
        <w:rPr>
          <w:rFonts w:ascii="Arial" w:hAnsi="Arial" w:cs="Arial"/>
          <w:sz w:val="20"/>
        </w:rPr>
      </w:pPr>
      <w:r>
        <w:rPr>
          <w:rFonts w:ascii="Arial" w:hAnsi="Arial" w:cs="Arial"/>
          <w:sz w:val="20"/>
        </w:rPr>
        <w:t>3.9.9.2</w:t>
      </w:r>
      <w:r>
        <w:rPr>
          <w:rFonts w:ascii="Arial" w:hAnsi="Arial" w:cs="Arial"/>
          <w:sz w:val="20"/>
        </w:rPr>
        <w:tab/>
        <w:t xml:space="preserve">CM/Contractor shall incorporate in Contract Schedule a work activity of </w:t>
      </w:r>
      <w:r w:rsidR="00667D50">
        <w:rPr>
          <w:rFonts w:ascii="Arial" w:hAnsi="Arial" w:cs="Arial"/>
          <w:color w:val="FF0000"/>
          <w:sz w:val="20"/>
          <w:szCs w:val="18"/>
          <w:highlight w:val="lightGray"/>
        </w:rPr>
        <w:fldChar w:fldCharType="begin"/>
      </w:r>
      <w:r>
        <w:rPr>
          <w:rFonts w:ascii="Arial" w:hAnsi="Arial" w:cs="Arial"/>
          <w:color w:val="FF0000"/>
          <w:sz w:val="20"/>
          <w:szCs w:val="18"/>
          <w:highlight w:val="lightGray"/>
        </w:rPr>
        <w:instrText xml:space="preserve"> macrobutton nomacro {NUMBER}</w:instrText>
      </w:r>
      <w:r w:rsidR="00667D50">
        <w:rPr>
          <w:rFonts w:ascii="Arial" w:hAnsi="Arial" w:cs="Arial"/>
          <w:color w:val="FF0000"/>
          <w:sz w:val="20"/>
          <w:szCs w:val="18"/>
          <w:highlight w:val="lightGray"/>
        </w:rPr>
        <w:fldChar w:fldCharType="end"/>
      </w:r>
      <w:r>
        <w:rPr>
          <w:rFonts w:ascii="Arial" w:hAnsi="Arial" w:cs="Arial"/>
          <w:sz w:val="20"/>
        </w:rPr>
        <w:t xml:space="preserve"> days representing the time period for the University’s Representative to obtain approval of each Bid Package Certification.  This duration follows and is in addition to the duration in 3.9.10.</w:t>
      </w:r>
    </w:p>
    <w:p w14:paraId="7E94FE72" w14:textId="77777777" w:rsidR="005B5615" w:rsidRDefault="005B5615">
      <w:pPr>
        <w:widowControl/>
        <w:jc w:val="both"/>
        <w:rPr>
          <w:rFonts w:ascii="Arial" w:hAnsi="Arial" w:cs="Arial"/>
          <w:b/>
          <w:bCs/>
          <w:sz w:val="20"/>
        </w:rPr>
      </w:pPr>
    </w:p>
    <w:p w14:paraId="34F268E1" w14:textId="77777777" w:rsidR="005B5615" w:rsidRDefault="005B5615">
      <w:pPr>
        <w:widowControl/>
        <w:jc w:val="both"/>
        <w:rPr>
          <w:rFonts w:ascii="Arial" w:hAnsi="Arial" w:cs="Arial"/>
          <w:vanish/>
          <w:color w:val="FF0000"/>
          <w:sz w:val="20"/>
        </w:rPr>
      </w:pPr>
      <w:r>
        <w:rPr>
          <w:rFonts w:ascii="Arial" w:hAnsi="Arial" w:cs="Arial"/>
          <w:vanish/>
          <w:color w:val="FF0000"/>
          <w:sz w:val="20"/>
          <w:highlight w:val="lightGray"/>
        </w:rPr>
        <w:t>{USE THE FOLLOWING LANGUAGE IF FAST TRACKING IS UTILIZED}</w:t>
      </w:r>
    </w:p>
    <w:p w14:paraId="52AE572E" w14:textId="77777777" w:rsidR="005B5615" w:rsidRDefault="005B5615">
      <w:pPr>
        <w:widowControl/>
        <w:jc w:val="both"/>
        <w:rPr>
          <w:rFonts w:ascii="Arial" w:hAnsi="Arial" w:cs="Arial"/>
          <w:vanish/>
          <w:color w:val="FF0000"/>
          <w:sz w:val="20"/>
        </w:rPr>
      </w:pPr>
    </w:p>
    <w:p w14:paraId="05535894" w14:textId="77777777" w:rsidR="005B5615" w:rsidRDefault="005B5615">
      <w:pPr>
        <w:widowControl/>
        <w:jc w:val="both"/>
        <w:rPr>
          <w:rFonts w:ascii="Arial" w:hAnsi="Arial" w:cs="Arial"/>
          <w:vanish/>
          <w:color w:val="FF0000"/>
          <w:sz w:val="20"/>
        </w:rPr>
      </w:pPr>
      <w:r>
        <w:rPr>
          <w:rFonts w:ascii="Arial" w:hAnsi="Arial" w:cs="Arial"/>
          <w:vanish/>
          <w:color w:val="FF0000"/>
          <w:sz w:val="20"/>
          <w:highlight w:val="lightGray"/>
        </w:rPr>
        <w:t>{INSERT NUMBER OF DAYS, NORMALLY 14, ESTIMATED FOR UNIVERSITY REVIEW OF EACH BID PACKAGE CERTIFICATION.  THE GREATER THE NUMBER, THE MORE SIGNIFICANT THE IMPACT ON THE CONSTRUCTION SCHEDULE.}</w:t>
      </w:r>
    </w:p>
    <w:p w14:paraId="6979E993" w14:textId="77777777" w:rsidR="005B5615" w:rsidRDefault="005B5615">
      <w:pPr>
        <w:widowControl/>
        <w:jc w:val="both"/>
        <w:rPr>
          <w:rFonts w:ascii="Arial" w:hAnsi="Arial" w:cs="Arial"/>
          <w:vanish/>
          <w:sz w:val="20"/>
        </w:rPr>
      </w:pPr>
    </w:p>
    <w:p w14:paraId="05029502" w14:textId="77777777" w:rsidR="005B5615" w:rsidRDefault="005B5615">
      <w:pPr>
        <w:pStyle w:val="HTMLBody"/>
        <w:jc w:val="both"/>
        <w:rPr>
          <w:rFonts w:cs="Arial"/>
          <w:szCs w:val="18"/>
        </w:rPr>
      </w:pPr>
      <w:r>
        <w:rPr>
          <w:rFonts w:cs="Arial"/>
        </w:rPr>
        <w:t>3.9.1</w:t>
      </w:r>
      <w:r w:rsidR="00705E59">
        <w:rPr>
          <w:rFonts w:cs="Arial"/>
        </w:rPr>
        <w:t>2</w:t>
      </w:r>
      <w:r>
        <w:rPr>
          <w:rFonts w:cs="Arial"/>
        </w:rPr>
        <w:tab/>
      </w:r>
      <w:r>
        <w:rPr>
          <w:rFonts w:cs="Arial"/>
          <w:szCs w:val="18"/>
        </w:rPr>
        <w:t xml:space="preserve">The CM/Contractor shall insert, in all Preliminary Contract Schedule(s) and Contract Schedule(s), Work Activity(s) corresponding to each Bid Package immediately following the submittal by CM/Contractor to University of Bid Package Certification and preceding the University issuing a Contract Amendment for the Bid Package.  The Work Activity shall be entitled "University Review of Bid Package Certification (Bid Package description)". This Work Activity represents the time required by the University to review the Bid Package Certification and time to resolve any bid protest under the University's Bid Protest Procedures exhibit. The CM/Contractor shall insert a duration of </w:t>
      </w:r>
      <w:r w:rsidR="00667D50">
        <w:rPr>
          <w:rFonts w:cs="Arial"/>
          <w:szCs w:val="18"/>
          <w:highlight w:val="lightGray"/>
        </w:rPr>
        <w:fldChar w:fldCharType="begin"/>
      </w:r>
      <w:r>
        <w:rPr>
          <w:rFonts w:cs="Arial"/>
          <w:szCs w:val="18"/>
          <w:highlight w:val="lightGray"/>
        </w:rPr>
        <w:instrText xml:space="preserve"> macrobutton nomacro </w:instrText>
      </w:r>
      <w:r>
        <w:rPr>
          <w:rFonts w:cs="Arial"/>
          <w:color w:val="FF0000"/>
          <w:szCs w:val="18"/>
          <w:highlight w:val="lightGray"/>
        </w:rPr>
        <w:instrText>{NUMBER}</w:instrText>
      </w:r>
      <w:r w:rsidR="00667D50">
        <w:rPr>
          <w:rFonts w:cs="Arial"/>
          <w:szCs w:val="18"/>
          <w:highlight w:val="lightGray"/>
        </w:rPr>
        <w:fldChar w:fldCharType="end"/>
      </w:r>
      <w:r>
        <w:rPr>
          <w:rFonts w:cs="Arial"/>
          <w:szCs w:val="18"/>
        </w:rPr>
        <w:t xml:space="preserve"> days for all such work activities.   CM/Contractor will not be entitled to an extension of the Contract Time or compensation for delay if:</w:t>
      </w:r>
    </w:p>
    <w:p w14:paraId="4F1B10B8" w14:textId="77777777" w:rsidR="005B5615" w:rsidRDefault="005B5615">
      <w:pPr>
        <w:pStyle w:val="HTMLBody"/>
        <w:rPr>
          <w:rFonts w:cs="Arial"/>
        </w:rPr>
      </w:pPr>
    </w:p>
    <w:p w14:paraId="5C5D3603" w14:textId="77777777" w:rsidR="005B5615" w:rsidRDefault="005B5615">
      <w:pPr>
        <w:pStyle w:val="HTMLBody"/>
        <w:tabs>
          <w:tab w:val="left" w:pos="1170"/>
        </w:tabs>
        <w:ind w:left="720"/>
        <w:jc w:val="both"/>
        <w:rPr>
          <w:rFonts w:cs="Arial"/>
          <w:szCs w:val="18"/>
        </w:rPr>
      </w:pPr>
      <w:r>
        <w:rPr>
          <w:rFonts w:cs="Arial"/>
          <w:szCs w:val="18"/>
        </w:rPr>
        <w:t xml:space="preserve">.1 </w:t>
      </w:r>
      <w:r>
        <w:rPr>
          <w:rFonts w:cs="Arial"/>
          <w:szCs w:val="18"/>
        </w:rPr>
        <w:tab/>
        <w:t>the Contract Amendment is issued on or before the expiration of the duration specified above, or</w:t>
      </w:r>
    </w:p>
    <w:p w14:paraId="7EEE02C1" w14:textId="77777777" w:rsidR="005B5615" w:rsidRDefault="005B5615">
      <w:pPr>
        <w:pStyle w:val="HTMLBody"/>
        <w:tabs>
          <w:tab w:val="left" w:pos="1170"/>
        </w:tabs>
        <w:jc w:val="both"/>
        <w:rPr>
          <w:rFonts w:cs="Arial"/>
        </w:rPr>
      </w:pPr>
    </w:p>
    <w:p w14:paraId="0BEC9503" w14:textId="77777777" w:rsidR="005B5615" w:rsidRDefault="005B5615">
      <w:pPr>
        <w:widowControl/>
        <w:tabs>
          <w:tab w:val="left" w:pos="1170"/>
        </w:tabs>
        <w:ind w:left="720"/>
        <w:jc w:val="both"/>
        <w:rPr>
          <w:rFonts w:ascii="Arial" w:hAnsi="Arial" w:cs="Arial"/>
          <w:sz w:val="20"/>
        </w:rPr>
      </w:pPr>
      <w:r>
        <w:rPr>
          <w:rFonts w:ascii="Arial" w:hAnsi="Arial" w:cs="Arial"/>
          <w:sz w:val="20"/>
          <w:szCs w:val="18"/>
        </w:rPr>
        <w:t xml:space="preserve">.2 </w:t>
      </w:r>
      <w:r>
        <w:rPr>
          <w:rFonts w:ascii="Arial" w:hAnsi="Arial" w:cs="Arial"/>
          <w:sz w:val="20"/>
          <w:szCs w:val="18"/>
        </w:rPr>
        <w:tab/>
        <w:t>the decision of the Hearing Officer results in a determination in favor of the protesting party and the CM/Contractor was responsible for the circumstances that resulted in such decision.</w:t>
      </w:r>
    </w:p>
    <w:p w14:paraId="0E1D40FA" w14:textId="77777777" w:rsidR="005B5615" w:rsidRDefault="005B5615">
      <w:pPr>
        <w:widowControl/>
        <w:jc w:val="both"/>
        <w:rPr>
          <w:rFonts w:ascii="Arial" w:hAnsi="Arial" w:cs="Arial"/>
          <w:sz w:val="20"/>
        </w:rPr>
      </w:pPr>
    </w:p>
    <w:p w14:paraId="135262BB" w14:textId="77777777" w:rsidR="005B5615" w:rsidRDefault="005B5615">
      <w:pPr>
        <w:widowControl/>
        <w:jc w:val="both"/>
        <w:rPr>
          <w:rFonts w:ascii="Arial" w:hAnsi="Arial" w:cs="Arial"/>
          <w:vanish/>
          <w:sz w:val="20"/>
          <w:highlight w:val="lightGray"/>
        </w:rPr>
      </w:pPr>
    </w:p>
    <w:p w14:paraId="566C94CB" w14:textId="28E714B5" w:rsidR="00663D90" w:rsidRPr="00663D90" w:rsidRDefault="005B5615" w:rsidP="003B691B">
      <w:pPr>
        <w:pStyle w:val="ListParagraph"/>
        <w:ind w:left="360" w:hanging="360"/>
        <w:jc w:val="both"/>
        <w:rPr>
          <w:rFonts w:ascii="Arial" w:eastAsia="Calibri" w:hAnsi="Arial"/>
          <w:b/>
          <w:bCs/>
        </w:rPr>
      </w:pPr>
      <w:r>
        <w:rPr>
          <w:rFonts w:ascii="Arial" w:hAnsi="Arial" w:cs="Arial"/>
          <w:b/>
          <w:bCs/>
          <w:sz w:val="20"/>
        </w:rPr>
        <w:t>2.</w:t>
      </w:r>
      <w:r w:rsidR="00663D90" w:rsidRPr="00663D90">
        <w:rPr>
          <w:rFonts w:ascii="Arial" w:eastAsia="Calibri" w:hAnsi="Arial"/>
          <w:b/>
          <w:bCs/>
        </w:rPr>
        <w:t xml:space="preserve"> MODIFICATION OF ARTICLE 3 – CONTRACTOR</w:t>
      </w:r>
    </w:p>
    <w:p w14:paraId="1E9526E2" w14:textId="4A5F6C0C" w:rsidR="00663D90" w:rsidRPr="00663D90" w:rsidRDefault="00663D90" w:rsidP="00663D90">
      <w:pPr>
        <w:widowControl/>
        <w:shd w:val="clear" w:color="auto" w:fill="D9D9D9" w:themeFill="background1" w:themeFillShade="D9"/>
        <w:jc w:val="both"/>
        <w:rPr>
          <w:rFonts w:ascii="Arial" w:hAnsi="Arial" w:cs="Arial"/>
          <w:b/>
          <w:bCs/>
          <w:snapToGrid/>
          <w:vanish/>
          <w:sz w:val="20"/>
          <w:highlight w:val="lightGray"/>
        </w:rPr>
      </w:pPr>
      <w:r w:rsidRPr="00663D90">
        <w:rPr>
          <w:rFonts w:ascii="Arial" w:hAnsi="Arial" w:cs="Arial"/>
          <w:b/>
          <w:bCs/>
          <w:snapToGrid/>
          <w:vanish/>
          <w:sz w:val="20"/>
          <w:highlight w:val="lightGray"/>
        </w:rPr>
        <w:t xml:space="preserve">Insert the following language if </w:t>
      </w:r>
      <w:r w:rsidRPr="00663D90">
        <w:rPr>
          <w:rFonts w:ascii="Arial" w:hAnsi="Arial" w:cs="Arial"/>
          <w:b/>
          <w:bCs/>
          <w:snapToGrid/>
          <w:vanish/>
          <w:sz w:val="20"/>
          <w:highlight w:val="lightGray"/>
          <w:shd w:val="clear" w:color="auto" w:fill="D9D9D9" w:themeFill="background1" w:themeFillShade="D9"/>
        </w:rPr>
        <w:t>the contract is</w:t>
      </w:r>
      <w:r w:rsidRPr="00663D90">
        <w:rPr>
          <w:rFonts w:ascii="Arial" w:hAnsi="Arial" w:cs="Arial"/>
          <w:b/>
          <w:bCs/>
          <w:snapToGrid/>
          <w:vanish/>
          <w:sz w:val="20"/>
          <w:highlight w:val="lightGray"/>
        </w:rPr>
        <w:t xml:space="preserve"> $1,000,000 or above </w:t>
      </w:r>
    </w:p>
    <w:p w14:paraId="5B017E99" w14:textId="77777777" w:rsidR="00663D90" w:rsidRPr="00663D90" w:rsidRDefault="00663D90" w:rsidP="00663D90">
      <w:pPr>
        <w:widowControl/>
        <w:jc w:val="both"/>
        <w:rPr>
          <w:rFonts w:ascii="Arial" w:hAnsi="Arial" w:cs="Arial"/>
          <w:b/>
          <w:bCs/>
          <w:snapToGrid/>
          <w:szCs w:val="24"/>
          <w:highlight w:val="lightGray"/>
        </w:rPr>
      </w:pPr>
    </w:p>
    <w:p w14:paraId="63628CE5" w14:textId="77777777" w:rsidR="00663D90" w:rsidRPr="00663D90" w:rsidRDefault="00663D90" w:rsidP="00663D90">
      <w:pPr>
        <w:widowControl/>
        <w:jc w:val="both"/>
        <w:rPr>
          <w:rFonts w:ascii="Arial" w:hAnsi="Arial" w:cs="Arial"/>
          <w:b/>
          <w:snapToGrid/>
          <w:sz w:val="20"/>
          <w:highlight w:val="lightGray"/>
        </w:rPr>
      </w:pPr>
      <w:r w:rsidRPr="00663D90">
        <w:rPr>
          <w:rFonts w:ascii="Arial" w:hAnsi="Arial" w:cs="Arial"/>
          <w:b/>
          <w:snapToGrid/>
          <w:sz w:val="20"/>
          <w:highlight w:val="lightGray"/>
        </w:rPr>
        <w:t>ENVIRONMENTAL PRODUCT DECLARATIONS (BUY CLEAN CALIFORNIA)</w:t>
      </w:r>
    </w:p>
    <w:p w14:paraId="56C41ACF" w14:textId="77777777" w:rsidR="00663D90" w:rsidRPr="00663D90" w:rsidRDefault="00663D90" w:rsidP="00663D90">
      <w:pPr>
        <w:widowControl/>
        <w:jc w:val="both"/>
        <w:rPr>
          <w:rFonts w:ascii="Arial" w:hAnsi="Arial" w:cs="Arial"/>
          <w:strike/>
          <w:snapToGrid/>
          <w:sz w:val="18"/>
          <w:szCs w:val="18"/>
          <w:highlight w:val="lightGray"/>
        </w:rPr>
      </w:pPr>
    </w:p>
    <w:p w14:paraId="3C456D70" w14:textId="77777777" w:rsidR="00663D90" w:rsidRPr="00663D90" w:rsidRDefault="00663D90" w:rsidP="00663D90">
      <w:pPr>
        <w:widowControl/>
        <w:jc w:val="both"/>
        <w:rPr>
          <w:rFonts w:ascii="Arial" w:hAnsi="Arial" w:cs="Arial"/>
          <w:snapToGrid/>
          <w:sz w:val="18"/>
          <w:szCs w:val="18"/>
        </w:rPr>
      </w:pPr>
    </w:p>
    <w:p w14:paraId="4E842D4A" w14:textId="77777777" w:rsidR="00663D90" w:rsidRPr="003B691B" w:rsidRDefault="00663D90" w:rsidP="00663D90">
      <w:pPr>
        <w:widowControl/>
        <w:numPr>
          <w:ilvl w:val="2"/>
          <w:numId w:val="47"/>
        </w:numPr>
        <w:spacing w:after="200" w:line="276" w:lineRule="auto"/>
        <w:contextualSpacing/>
        <w:rPr>
          <w:rFonts w:ascii="Arial" w:eastAsia="Calibri" w:hAnsi="Arial" w:cs="Arial"/>
          <w:b/>
          <w:bCs/>
          <w:snapToGrid/>
          <w:sz w:val="20"/>
        </w:rPr>
      </w:pPr>
      <w:r w:rsidRPr="003B691B">
        <w:rPr>
          <w:rFonts w:ascii="Arial" w:eastAsia="Calibri" w:hAnsi="Arial" w:cs="Arial"/>
          <w:b/>
          <w:bCs/>
          <w:snapToGrid/>
          <w:sz w:val="20"/>
        </w:rPr>
        <w:t>Environmental Product Declarations</w:t>
      </w:r>
    </w:p>
    <w:p w14:paraId="3FCA5449" w14:textId="77777777" w:rsidR="00663D90" w:rsidRPr="003B691B" w:rsidRDefault="00663D90" w:rsidP="00663D90">
      <w:pPr>
        <w:widowControl/>
        <w:spacing w:after="200" w:line="276" w:lineRule="auto"/>
        <w:ind w:left="630"/>
        <w:contextualSpacing/>
        <w:rPr>
          <w:rFonts w:ascii="Arial" w:eastAsia="Calibri" w:hAnsi="Arial" w:cs="Arial"/>
          <w:snapToGrid/>
          <w:sz w:val="20"/>
        </w:rPr>
      </w:pPr>
    </w:p>
    <w:p w14:paraId="50105DA5" w14:textId="404803DD" w:rsidR="00663D90" w:rsidRPr="003B691B" w:rsidRDefault="00663D90" w:rsidP="00663D90">
      <w:pPr>
        <w:widowControl/>
        <w:spacing w:after="200" w:line="276" w:lineRule="auto"/>
        <w:ind w:left="630"/>
        <w:contextualSpacing/>
        <w:rPr>
          <w:rFonts w:ascii="Arial" w:eastAsia="Calibri" w:hAnsi="Arial" w:cs="Arial"/>
          <w:snapToGrid/>
          <w:sz w:val="20"/>
        </w:rPr>
      </w:pPr>
      <w:r w:rsidRPr="003B691B">
        <w:rPr>
          <w:rFonts w:ascii="Arial" w:eastAsia="Calibri" w:hAnsi="Arial" w:cs="Arial"/>
          <w:snapToGrid/>
          <w:sz w:val="20"/>
        </w:rPr>
        <w:t xml:space="preserve">3.12.9.1 CM/Contractor shall comply with California Public Contract Code Section 3500 et seq., the Buy Clean California Act (“BCCA”).  </w:t>
      </w:r>
    </w:p>
    <w:p w14:paraId="1EE556B7" w14:textId="77777777" w:rsidR="00663D90" w:rsidRPr="003B691B" w:rsidRDefault="00663D90" w:rsidP="00663D90">
      <w:pPr>
        <w:widowControl/>
        <w:spacing w:after="200" w:line="276" w:lineRule="auto"/>
        <w:ind w:left="630"/>
        <w:contextualSpacing/>
        <w:rPr>
          <w:rFonts w:ascii="Arial" w:eastAsia="Calibri" w:hAnsi="Arial" w:cs="Arial"/>
          <w:snapToGrid/>
          <w:sz w:val="20"/>
        </w:rPr>
      </w:pPr>
    </w:p>
    <w:p w14:paraId="5F3C60CD" w14:textId="77777777" w:rsidR="00663D90" w:rsidRPr="003B691B" w:rsidRDefault="00663D90" w:rsidP="00663D90">
      <w:pPr>
        <w:widowControl/>
        <w:spacing w:after="200" w:line="276" w:lineRule="auto"/>
        <w:ind w:left="630"/>
        <w:contextualSpacing/>
        <w:rPr>
          <w:rFonts w:ascii="Arial" w:eastAsia="Calibri" w:hAnsi="Arial" w:cs="Arial"/>
          <w:snapToGrid/>
          <w:sz w:val="20"/>
        </w:rPr>
      </w:pPr>
      <w:r w:rsidRPr="003B691B">
        <w:rPr>
          <w:rFonts w:ascii="Arial" w:eastAsia="Calibri" w:hAnsi="Arial" w:cs="Arial"/>
          <w:snapToGrid/>
          <w:sz w:val="20"/>
        </w:rPr>
        <w:t xml:space="preserve">3.12.9.2 The term “Eligible Materials”, as used herein, shall mean the same as defined by the BCCA, and shall include at a minimum the following materials: </w:t>
      </w:r>
    </w:p>
    <w:p w14:paraId="2A5A8CC3" w14:textId="77777777" w:rsidR="00663D90" w:rsidRPr="003B691B" w:rsidRDefault="00663D90" w:rsidP="00663D90">
      <w:pPr>
        <w:widowControl/>
        <w:shd w:val="clear" w:color="auto" w:fill="FFFFFF" w:themeFill="background1"/>
        <w:spacing w:after="200" w:line="276" w:lineRule="auto"/>
        <w:ind w:left="630"/>
        <w:contextualSpacing/>
        <w:textAlignment w:val="baseline"/>
        <w:rPr>
          <w:rFonts w:ascii="Arial" w:eastAsia="Calibri" w:hAnsi="Arial" w:cs="Arial"/>
          <w:snapToGrid/>
          <w:sz w:val="20"/>
          <w:bdr w:val="none" w:sz="0" w:space="0" w:color="auto" w:frame="1"/>
        </w:rPr>
      </w:pPr>
      <w:r w:rsidRPr="003B691B">
        <w:rPr>
          <w:rFonts w:ascii="Arial" w:eastAsia="Calibri" w:hAnsi="Arial" w:cs="Arial"/>
          <w:snapToGrid/>
          <w:sz w:val="20"/>
        </w:rPr>
        <w:t>(1) Carbon steel rebar.</w:t>
      </w:r>
    </w:p>
    <w:p w14:paraId="6ED6EB14" w14:textId="77777777" w:rsidR="00663D90" w:rsidRPr="003B691B" w:rsidRDefault="00663D90" w:rsidP="00663D90">
      <w:pPr>
        <w:widowControl/>
        <w:shd w:val="clear" w:color="auto" w:fill="FFFFFF" w:themeFill="background1"/>
        <w:spacing w:after="200" w:line="276" w:lineRule="auto"/>
        <w:ind w:left="630"/>
        <w:contextualSpacing/>
        <w:textAlignment w:val="baseline"/>
        <w:rPr>
          <w:rFonts w:ascii="Arial" w:eastAsia="Calibri" w:hAnsi="Arial" w:cs="Arial"/>
          <w:snapToGrid/>
          <w:sz w:val="20"/>
          <w:bdr w:val="none" w:sz="0" w:space="0" w:color="auto" w:frame="1"/>
        </w:rPr>
      </w:pPr>
      <w:r w:rsidRPr="003B691B">
        <w:rPr>
          <w:rFonts w:ascii="Arial" w:eastAsia="Calibri" w:hAnsi="Arial" w:cs="Arial"/>
          <w:snapToGrid/>
          <w:sz w:val="20"/>
        </w:rPr>
        <w:t>(2) Flat glass.</w:t>
      </w:r>
    </w:p>
    <w:p w14:paraId="46056117" w14:textId="77777777" w:rsidR="00663D90" w:rsidRPr="003B691B" w:rsidRDefault="00663D90" w:rsidP="00663D90">
      <w:pPr>
        <w:widowControl/>
        <w:shd w:val="clear" w:color="auto" w:fill="FFFFFF" w:themeFill="background1"/>
        <w:spacing w:after="200" w:line="276" w:lineRule="auto"/>
        <w:ind w:left="630"/>
        <w:contextualSpacing/>
        <w:textAlignment w:val="baseline"/>
        <w:rPr>
          <w:rFonts w:ascii="Arial" w:eastAsia="Calibri" w:hAnsi="Arial" w:cs="Arial"/>
          <w:snapToGrid/>
          <w:sz w:val="20"/>
          <w:bdr w:val="none" w:sz="0" w:space="0" w:color="auto" w:frame="1"/>
        </w:rPr>
      </w:pPr>
      <w:r w:rsidRPr="003B691B">
        <w:rPr>
          <w:rFonts w:ascii="Arial" w:eastAsia="Calibri" w:hAnsi="Arial" w:cs="Arial"/>
          <w:snapToGrid/>
          <w:sz w:val="20"/>
        </w:rPr>
        <w:lastRenderedPageBreak/>
        <w:t>(3) Mineral wool board insulation.</w:t>
      </w:r>
    </w:p>
    <w:p w14:paraId="576A8EE3" w14:textId="77777777" w:rsidR="00663D90" w:rsidRPr="003B691B" w:rsidRDefault="00663D90" w:rsidP="00663D90">
      <w:pPr>
        <w:widowControl/>
        <w:shd w:val="clear" w:color="auto" w:fill="FFFFFF" w:themeFill="background1"/>
        <w:spacing w:after="200" w:line="276" w:lineRule="auto"/>
        <w:ind w:left="630"/>
        <w:contextualSpacing/>
        <w:textAlignment w:val="baseline"/>
        <w:rPr>
          <w:rFonts w:ascii="Arial" w:eastAsia="Calibri" w:hAnsi="Arial" w:cs="Arial"/>
          <w:snapToGrid/>
          <w:sz w:val="20"/>
          <w:bdr w:val="none" w:sz="0" w:space="0" w:color="auto" w:frame="1"/>
        </w:rPr>
      </w:pPr>
      <w:r w:rsidRPr="003B691B">
        <w:rPr>
          <w:rFonts w:ascii="Arial" w:eastAsia="Calibri" w:hAnsi="Arial" w:cs="Arial"/>
          <w:snapToGrid/>
          <w:sz w:val="20"/>
        </w:rPr>
        <w:t>(4) Structural steel.</w:t>
      </w:r>
    </w:p>
    <w:p w14:paraId="2DF88B02" w14:textId="77777777" w:rsidR="00663D90" w:rsidRPr="003B691B" w:rsidRDefault="00663D90" w:rsidP="00663D90">
      <w:pPr>
        <w:widowControl/>
        <w:shd w:val="clear" w:color="auto" w:fill="FFFFFF" w:themeFill="background1"/>
        <w:spacing w:after="200" w:line="276" w:lineRule="auto"/>
        <w:ind w:left="630"/>
        <w:contextualSpacing/>
        <w:textAlignment w:val="baseline"/>
        <w:rPr>
          <w:rFonts w:ascii="Arial" w:eastAsia="Calibri" w:hAnsi="Arial" w:cs="Arial"/>
          <w:snapToGrid/>
          <w:sz w:val="20"/>
        </w:rPr>
      </w:pPr>
    </w:p>
    <w:p w14:paraId="32F99ED3" w14:textId="77777777" w:rsidR="00663D90" w:rsidRPr="003B691B" w:rsidRDefault="00663D90" w:rsidP="00663D90">
      <w:pPr>
        <w:widowControl/>
        <w:shd w:val="clear" w:color="auto" w:fill="FFFFFF" w:themeFill="background1"/>
        <w:spacing w:after="200" w:line="276" w:lineRule="auto"/>
        <w:ind w:left="630"/>
        <w:contextualSpacing/>
        <w:textAlignment w:val="baseline"/>
        <w:rPr>
          <w:rFonts w:ascii="Arial" w:eastAsia="Calibri" w:hAnsi="Arial" w:cs="Arial"/>
          <w:snapToGrid/>
          <w:sz w:val="20"/>
          <w:bdr w:val="none" w:sz="0" w:space="0" w:color="auto" w:frame="1"/>
        </w:rPr>
      </w:pPr>
      <w:r w:rsidRPr="003B691B">
        <w:rPr>
          <w:rFonts w:ascii="Arial" w:eastAsia="Calibri" w:hAnsi="Arial" w:cs="Arial"/>
          <w:snapToGrid/>
          <w:sz w:val="20"/>
        </w:rPr>
        <w:t xml:space="preserve">3.12.9.3 Compliance with the BCCA and this Article applies to all Eligible Materials for the Project. </w:t>
      </w:r>
    </w:p>
    <w:p w14:paraId="2D4EC8FD" w14:textId="77777777" w:rsidR="00663D90" w:rsidRPr="003B691B" w:rsidRDefault="00663D90" w:rsidP="00663D90">
      <w:pPr>
        <w:widowControl/>
        <w:shd w:val="clear" w:color="auto" w:fill="FFFFFF" w:themeFill="background1"/>
        <w:spacing w:after="200" w:line="276" w:lineRule="auto"/>
        <w:ind w:left="630"/>
        <w:contextualSpacing/>
        <w:textAlignment w:val="baseline"/>
        <w:rPr>
          <w:rFonts w:ascii="Arial" w:eastAsia="Calibri" w:hAnsi="Arial" w:cs="Arial"/>
          <w:snapToGrid/>
          <w:sz w:val="20"/>
        </w:rPr>
      </w:pPr>
    </w:p>
    <w:p w14:paraId="42815E90" w14:textId="382923EE" w:rsidR="00663D90" w:rsidRPr="003B691B" w:rsidRDefault="00663D90" w:rsidP="00663D90">
      <w:pPr>
        <w:widowControl/>
        <w:shd w:val="clear" w:color="auto" w:fill="FFFFFF" w:themeFill="background1"/>
        <w:spacing w:after="200" w:line="276" w:lineRule="auto"/>
        <w:ind w:left="630"/>
        <w:contextualSpacing/>
        <w:textAlignment w:val="baseline"/>
        <w:rPr>
          <w:rFonts w:ascii="Arial" w:eastAsia="Calibri" w:hAnsi="Arial" w:cs="Arial"/>
          <w:snapToGrid/>
          <w:sz w:val="20"/>
          <w:bdr w:val="none" w:sz="0" w:space="0" w:color="auto" w:frame="1"/>
        </w:rPr>
      </w:pPr>
      <w:r w:rsidRPr="003B691B">
        <w:rPr>
          <w:rFonts w:ascii="Arial" w:eastAsia="Calibri" w:hAnsi="Arial" w:cs="Arial"/>
          <w:snapToGrid/>
          <w:sz w:val="20"/>
        </w:rPr>
        <w:t>3.12.9.4 CM/Contractor shall submit to University a current (as of Notice to Proceed)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The EPD must be specific to the material manufacturer and the facility where the material is manufactured.</w:t>
      </w:r>
    </w:p>
    <w:p w14:paraId="78158D2E" w14:textId="77777777" w:rsidR="00663D90" w:rsidRPr="003B691B" w:rsidRDefault="00663D90" w:rsidP="00663D90">
      <w:pPr>
        <w:widowControl/>
        <w:shd w:val="clear" w:color="auto" w:fill="FFFFFF" w:themeFill="background1"/>
        <w:spacing w:after="200" w:line="276" w:lineRule="auto"/>
        <w:ind w:left="630"/>
        <w:contextualSpacing/>
        <w:textAlignment w:val="baseline"/>
        <w:rPr>
          <w:rFonts w:ascii="Arial" w:eastAsia="Calibri" w:hAnsi="Arial" w:cs="Arial"/>
          <w:snapToGrid/>
          <w:sz w:val="20"/>
          <w:bdr w:val="none" w:sz="0" w:space="0" w:color="auto" w:frame="1"/>
        </w:rPr>
      </w:pPr>
    </w:p>
    <w:p w14:paraId="6DD619DD" w14:textId="1D543409" w:rsidR="00663D90" w:rsidRPr="003B691B" w:rsidRDefault="00663D90" w:rsidP="00663D90">
      <w:pPr>
        <w:widowControl/>
        <w:shd w:val="clear" w:color="auto" w:fill="FFFFFF" w:themeFill="background1"/>
        <w:spacing w:after="200" w:line="276" w:lineRule="auto"/>
        <w:ind w:left="630"/>
        <w:contextualSpacing/>
        <w:textAlignment w:val="baseline"/>
        <w:rPr>
          <w:rFonts w:ascii="Arial" w:eastAsia="Calibri" w:hAnsi="Arial" w:cs="Arial"/>
          <w:snapToGrid/>
          <w:sz w:val="20"/>
        </w:rPr>
      </w:pPr>
      <w:r w:rsidRPr="003B691B">
        <w:rPr>
          <w:rFonts w:ascii="Arial" w:eastAsia="Calibri" w:hAnsi="Arial" w:cs="Arial"/>
          <w:snapToGrid/>
          <w:sz w:val="20"/>
        </w:rPr>
        <w:t xml:space="preserve">3.12.9.5 Eligible Materials installed on the Project by CM/Contractor must comply with any standards to the extent established in the BCCA (and listed on the Department of General Services BCCA site) or by University, whichever is more stringent.  The facility-specific global warming potential for any Eligible Material must not exceed any existing maximum acceptable global warming potential for that material pursuant to the BCCA (and listed on the Department of General Services BCCA site) or by University, whichever is more stringent. </w:t>
      </w:r>
    </w:p>
    <w:p w14:paraId="49AB32BD" w14:textId="77777777" w:rsidR="00663D90" w:rsidRPr="003B691B" w:rsidRDefault="00663D90" w:rsidP="00663D90">
      <w:pPr>
        <w:widowControl/>
        <w:shd w:val="clear" w:color="auto" w:fill="FFFFFF" w:themeFill="background1"/>
        <w:spacing w:after="200" w:line="276" w:lineRule="auto"/>
        <w:ind w:left="630"/>
        <w:contextualSpacing/>
        <w:rPr>
          <w:rFonts w:ascii="Calibri" w:eastAsia="Calibri" w:hAnsi="Calibri"/>
          <w:snapToGrid/>
          <w:sz w:val="20"/>
        </w:rPr>
      </w:pPr>
    </w:p>
    <w:p w14:paraId="47C65573" w14:textId="426DF5AF" w:rsidR="00663D90" w:rsidRPr="003B691B" w:rsidRDefault="00663D90" w:rsidP="00663D90">
      <w:pPr>
        <w:widowControl/>
        <w:shd w:val="clear" w:color="auto" w:fill="FFFFFF" w:themeFill="background1"/>
        <w:spacing w:after="200" w:line="276" w:lineRule="auto"/>
        <w:ind w:left="630"/>
        <w:contextualSpacing/>
        <w:textAlignment w:val="baseline"/>
        <w:rPr>
          <w:rFonts w:ascii="Arial" w:eastAsia="Calibri" w:hAnsi="Arial" w:cs="Arial"/>
          <w:snapToGrid/>
          <w:sz w:val="20"/>
        </w:rPr>
      </w:pPr>
      <w:r w:rsidRPr="003B691B">
        <w:rPr>
          <w:rFonts w:ascii="Arial" w:eastAsia="Calibri" w:hAnsi="Arial" w:cs="Arial"/>
          <w:snapToGrid/>
          <w:sz w:val="20"/>
        </w:rPr>
        <w:t>3.12.9.6 CM/Contractor shall not install any Eligible Materials on the Project until CM/Contractor submits a facility-specific EPD for that material which demonstrates that the material complies with any existing Eligible Material Standards (as included in the bid documents and as listed on the Department of General Services BCCA site) and this Article and the EPD is approved by the University.  CM/Contractor shall be responsible for any losses, expenses, penalties or damages of any type incurred or sustained by University, including but not limited to removal and replacement of Defective Work, which are caused by CM/Contractor’s failure to comply with the requirements of the BCCA or this Article.</w:t>
      </w:r>
    </w:p>
    <w:p w14:paraId="1EC8FFFC" w14:textId="77777777" w:rsidR="00663D90" w:rsidRPr="003B691B" w:rsidRDefault="00663D90" w:rsidP="00663D90">
      <w:pPr>
        <w:widowControl/>
        <w:shd w:val="clear" w:color="auto" w:fill="FFFFFF" w:themeFill="background1"/>
        <w:spacing w:after="200" w:line="276" w:lineRule="auto"/>
        <w:ind w:left="630"/>
        <w:contextualSpacing/>
        <w:rPr>
          <w:rFonts w:ascii="Calibri" w:eastAsia="Calibri" w:hAnsi="Calibri"/>
          <w:snapToGrid/>
          <w:sz w:val="20"/>
        </w:rPr>
      </w:pPr>
    </w:p>
    <w:p w14:paraId="20112CE8" w14:textId="77777777" w:rsidR="00663D90" w:rsidRPr="003B691B" w:rsidRDefault="00663D90" w:rsidP="00663D90">
      <w:pPr>
        <w:widowControl/>
        <w:shd w:val="clear" w:color="auto" w:fill="FFFFFF" w:themeFill="background1"/>
        <w:spacing w:after="200" w:line="276" w:lineRule="auto"/>
        <w:ind w:left="630"/>
        <w:contextualSpacing/>
        <w:rPr>
          <w:rFonts w:ascii="Arial" w:eastAsia="Calibri" w:hAnsi="Arial" w:cs="Arial"/>
          <w:snapToGrid/>
          <w:sz w:val="20"/>
        </w:rPr>
      </w:pPr>
      <w:r w:rsidRPr="003B691B">
        <w:rPr>
          <w:rFonts w:ascii="Arial" w:eastAsia="Calibri" w:hAnsi="Arial" w:cs="Arial"/>
          <w:snapToGrid/>
          <w:sz w:val="20"/>
        </w:rPr>
        <w:t xml:space="preserve">3.12.9.7. Eligible exemptions may be approved with submission of a UC BCCA Exemption Form for qualifying exemptions as noted in the Facility Manual. </w:t>
      </w:r>
    </w:p>
    <w:p w14:paraId="421581E1" w14:textId="77777777" w:rsidR="00663D90" w:rsidRDefault="005B5615">
      <w:pPr>
        <w:widowControl/>
        <w:jc w:val="both"/>
        <w:rPr>
          <w:rFonts w:ascii="Arial" w:hAnsi="Arial" w:cs="Arial"/>
          <w:b/>
          <w:bCs/>
          <w:sz w:val="20"/>
        </w:rPr>
      </w:pPr>
      <w:r>
        <w:rPr>
          <w:rFonts w:ascii="Arial" w:hAnsi="Arial" w:cs="Arial"/>
          <w:b/>
          <w:bCs/>
          <w:sz w:val="20"/>
        </w:rPr>
        <w:tab/>
      </w:r>
    </w:p>
    <w:p w14:paraId="5AA26458" w14:textId="78307040" w:rsidR="005B5615" w:rsidRDefault="00663D90">
      <w:pPr>
        <w:widowControl/>
        <w:jc w:val="both"/>
        <w:rPr>
          <w:rFonts w:ascii="Arial" w:hAnsi="Arial" w:cs="Arial"/>
          <w:b/>
          <w:bCs/>
          <w:sz w:val="20"/>
        </w:rPr>
      </w:pPr>
      <w:r>
        <w:rPr>
          <w:rFonts w:ascii="Arial" w:hAnsi="Arial" w:cs="Arial"/>
          <w:b/>
          <w:bCs/>
          <w:sz w:val="20"/>
        </w:rPr>
        <w:t>3.</w:t>
      </w:r>
      <w:r>
        <w:rPr>
          <w:rFonts w:ascii="Arial" w:hAnsi="Arial" w:cs="Arial"/>
          <w:b/>
          <w:bCs/>
          <w:sz w:val="20"/>
        </w:rPr>
        <w:tab/>
      </w:r>
      <w:r w:rsidR="005B5615">
        <w:rPr>
          <w:rFonts w:ascii="Arial" w:hAnsi="Arial" w:cs="Arial"/>
          <w:b/>
          <w:bCs/>
          <w:sz w:val="20"/>
        </w:rPr>
        <w:t>MODIFICATION OF GENERAL CONDITIONS, ARTICLE 3 – CM/CONTRACTOR</w:t>
      </w:r>
    </w:p>
    <w:p w14:paraId="22F05797" w14:textId="77777777" w:rsidR="005B5615" w:rsidRDefault="005B5615">
      <w:pPr>
        <w:widowControl/>
        <w:jc w:val="both"/>
        <w:rPr>
          <w:rFonts w:ascii="Arial" w:hAnsi="Arial" w:cs="Arial"/>
          <w:vanish/>
          <w:sz w:val="20"/>
          <w:highlight w:val="lightGray"/>
        </w:rPr>
      </w:pPr>
    </w:p>
    <w:p w14:paraId="795D0A9A" w14:textId="77ECC6F2" w:rsidR="005B5615" w:rsidRDefault="005B5615">
      <w:pPr>
        <w:widowControl/>
        <w:jc w:val="both"/>
        <w:rPr>
          <w:rFonts w:ascii="Arial" w:hAnsi="Arial" w:cs="Arial"/>
          <w:vanish/>
          <w:color w:val="FF0000"/>
          <w:sz w:val="20"/>
        </w:rPr>
      </w:pPr>
      <w:r>
        <w:rPr>
          <w:rFonts w:ascii="Helvetica" w:hAnsi="Helvetica" w:cs="Arial"/>
          <w:vanish/>
          <w:color w:val="FF0000"/>
          <w:sz w:val="20"/>
          <w:highlight w:val="lightGray"/>
        </w:rPr>
        <w:t>{FACILITY MAY ALLOW CM/CONTRACTOR THE OPPORTUNITY TO SELF-PERFORM PORTIONS OF THE CONSTRUCTION WORK ON A LIMITED BAS</w:t>
      </w:r>
      <w:r w:rsidR="00850954">
        <w:rPr>
          <w:rFonts w:ascii="Helvetica" w:hAnsi="Helvetica" w:cs="Arial"/>
          <w:vanish/>
          <w:color w:val="FF0000"/>
          <w:sz w:val="20"/>
          <w:highlight w:val="lightGray"/>
        </w:rPr>
        <w:t>I</w:t>
      </w:r>
      <w:r>
        <w:rPr>
          <w:rFonts w:ascii="Helvetica" w:hAnsi="Helvetica" w:cs="Arial"/>
          <w:vanish/>
          <w:color w:val="FF0000"/>
          <w:sz w:val="20"/>
          <w:highlight w:val="lightGray"/>
        </w:rPr>
        <w:t>S.  THE FACILITY MAY LIST ROUGH CARPENTRY, DEMOLITION, CONCRETE, OR FINISH CARPENTRY, OR COMBINATIONS OF THESE TRADES AS INDICATED BELOW.  ANY OTHER TRADE THAT THE FACILITY DESIRES TO ALLOW THE CM/CONTRACTOR THE OPPORTUNITY TO SELF-PERFORM MUST BE PRESENTED TO, AND APPROVED IN WRITING BY THE OFFICE OF THE PRESIDENT, PRIOR TO INCORPORATING INTO THE CONTRACT DOCUMENTS.</w:t>
      </w:r>
      <w:r>
        <w:rPr>
          <w:rFonts w:ascii="Arial" w:hAnsi="Arial" w:cs="Arial"/>
          <w:vanish/>
          <w:color w:val="FF0000"/>
          <w:sz w:val="20"/>
          <w:highlight w:val="lightGray"/>
        </w:rPr>
        <w:t xml:space="preserve"> IF</w:t>
      </w:r>
      <w:r w:rsidR="009D5431">
        <w:rPr>
          <w:rFonts w:ascii="Arial" w:hAnsi="Arial" w:cs="Arial"/>
          <w:vanish/>
          <w:color w:val="FF0000"/>
          <w:sz w:val="20"/>
          <w:highlight w:val="lightGray"/>
        </w:rPr>
        <w:t xml:space="preserve"> </w:t>
      </w:r>
      <w:r>
        <w:rPr>
          <w:rFonts w:ascii="Arial" w:hAnsi="Arial" w:cs="Arial"/>
          <w:vanish/>
          <w:color w:val="FF0000"/>
          <w:sz w:val="20"/>
          <w:highlight w:val="lightGray"/>
        </w:rPr>
        <w:t xml:space="preserve">THERE WILL BE NO SELF-PERFORMED WORK, (1) INSERT “NONE” AT THE END OF </w:t>
      </w:r>
      <w:r w:rsidR="00850954">
        <w:rPr>
          <w:rFonts w:ascii="Arial" w:hAnsi="Arial" w:cs="Arial"/>
          <w:vanish/>
          <w:color w:val="FF0000"/>
          <w:sz w:val="20"/>
          <w:highlight w:val="lightGray"/>
        </w:rPr>
        <w:t>3.23.3.1</w:t>
      </w:r>
      <w:r>
        <w:rPr>
          <w:rFonts w:ascii="Arial" w:hAnsi="Arial" w:cs="Arial"/>
          <w:vanish/>
          <w:color w:val="FF0000"/>
          <w:sz w:val="20"/>
          <w:highlight w:val="lightGray"/>
        </w:rPr>
        <w:t xml:space="preserve"> AND (2) DELETE THE LANGUAGE IN </w:t>
      </w:r>
      <w:r w:rsidR="00E31E18">
        <w:rPr>
          <w:rFonts w:ascii="Arial" w:hAnsi="Arial" w:cs="Arial"/>
          <w:vanish/>
          <w:color w:val="FF0000"/>
          <w:sz w:val="20"/>
          <w:highlight w:val="lightGray"/>
        </w:rPr>
        <w:t>3.23.3.2</w:t>
      </w:r>
      <w:r>
        <w:rPr>
          <w:rFonts w:ascii="Arial" w:hAnsi="Arial" w:cs="Arial"/>
          <w:vanish/>
          <w:color w:val="FF0000"/>
          <w:sz w:val="20"/>
          <w:highlight w:val="lightGray"/>
        </w:rPr>
        <w:t xml:space="preserve"> AND INSERT “NOT USED.”}</w:t>
      </w:r>
    </w:p>
    <w:p w14:paraId="016CB27B" w14:textId="77777777" w:rsidR="005B5615" w:rsidRDefault="005B5615">
      <w:pPr>
        <w:widowControl/>
        <w:jc w:val="both"/>
        <w:rPr>
          <w:rFonts w:ascii="Arial" w:hAnsi="Arial" w:cs="Arial"/>
          <w:sz w:val="20"/>
        </w:rPr>
      </w:pPr>
    </w:p>
    <w:p w14:paraId="4207C7F7" w14:textId="77777777" w:rsidR="005B5615" w:rsidRDefault="005B5615">
      <w:pPr>
        <w:widowControl/>
        <w:tabs>
          <w:tab w:val="left" w:pos="720"/>
        </w:tabs>
        <w:jc w:val="both"/>
        <w:rPr>
          <w:rFonts w:ascii="Arial" w:hAnsi="Arial" w:cs="Arial"/>
          <w:sz w:val="20"/>
        </w:rPr>
      </w:pPr>
      <w:r>
        <w:rPr>
          <w:rFonts w:ascii="Arial" w:hAnsi="Arial" w:cs="Arial"/>
          <w:sz w:val="20"/>
        </w:rPr>
        <w:t>3.</w:t>
      </w:r>
      <w:r w:rsidR="00E31E18">
        <w:rPr>
          <w:rFonts w:ascii="Arial" w:hAnsi="Arial" w:cs="Arial"/>
          <w:sz w:val="20"/>
        </w:rPr>
        <w:t>23.3.1</w:t>
      </w:r>
      <w:r>
        <w:rPr>
          <w:rFonts w:ascii="Arial" w:hAnsi="Arial" w:cs="Arial"/>
          <w:sz w:val="20"/>
        </w:rPr>
        <w:t xml:space="preserve"> </w:t>
      </w:r>
      <w:r>
        <w:rPr>
          <w:rFonts w:ascii="Arial" w:hAnsi="Arial" w:cs="Arial"/>
          <w:sz w:val="20"/>
        </w:rPr>
        <w:tab/>
        <w:t xml:space="preserve">The CM/Contractor may elect to bid for Construction Work for Bid Packages that primarily involve the following specific trade(s): </w:t>
      </w:r>
      <w:r w:rsidR="00667D50">
        <w:rPr>
          <w:rFonts w:ascii="Helvetica" w:hAnsi="Helvetica" w:cs="Arial"/>
          <w:vanish/>
          <w:color w:val="FF0000"/>
          <w:sz w:val="20"/>
          <w:highlight w:val="lightGray"/>
        </w:rPr>
        <w:fldChar w:fldCharType="begin">
          <w:ffData>
            <w:name w:val="Text1"/>
            <w:enabled/>
            <w:calcOnExit w:val="0"/>
            <w:textInput>
              <w:default w:val="{ENTER &quot;NONE&quot; OR IDENTIFY ANY COMBINATION OF THE FOLLOWING FOUR (4) TRADES THAT THE CM/CONTRACTOR MAY BID TO SELF-PERFORM}"/>
            </w:textInput>
          </w:ffData>
        </w:fldChar>
      </w:r>
      <w:bookmarkStart w:id="1" w:name="Text1"/>
      <w:r>
        <w:rPr>
          <w:rFonts w:ascii="Helvetica" w:hAnsi="Helvetica" w:cs="Arial"/>
          <w:vanish/>
          <w:color w:val="FF0000"/>
          <w:sz w:val="20"/>
          <w:highlight w:val="lightGray"/>
        </w:rPr>
        <w:instrText xml:space="preserve"> FORMTEXT </w:instrText>
      </w:r>
      <w:r w:rsidR="00667D50">
        <w:rPr>
          <w:rFonts w:ascii="Helvetica" w:hAnsi="Helvetica" w:cs="Arial"/>
          <w:vanish/>
          <w:color w:val="FF0000"/>
          <w:sz w:val="20"/>
          <w:highlight w:val="lightGray"/>
        </w:rPr>
      </w:r>
      <w:r w:rsidR="00667D50">
        <w:rPr>
          <w:rFonts w:ascii="Helvetica" w:hAnsi="Helvetica" w:cs="Arial"/>
          <w:vanish/>
          <w:color w:val="FF0000"/>
          <w:sz w:val="20"/>
          <w:highlight w:val="lightGray"/>
        </w:rPr>
        <w:fldChar w:fldCharType="separate"/>
      </w:r>
      <w:r>
        <w:rPr>
          <w:rFonts w:ascii="Helvetica" w:hAnsi="Helvetica" w:cs="Arial"/>
          <w:noProof/>
          <w:vanish/>
          <w:color w:val="FF0000"/>
          <w:sz w:val="20"/>
          <w:highlight w:val="lightGray"/>
        </w:rPr>
        <w:t xml:space="preserve">{ENTER "NONE" OR IDENTIFY ANY COMBINATION OF THE FOLLOWING FOUR (4) TRADES THAT THE CM/CONTRACTOR MAY BID TO SELF-PERFORM. IF OTHER TRADES ARE TO BE LISTED OBTAIN </w:t>
      </w:r>
      <w:r>
        <w:rPr>
          <w:rFonts w:ascii="Helvetica" w:hAnsi="Helvetica" w:cs="Arial"/>
          <w:b/>
          <w:bCs/>
          <w:noProof/>
          <w:vanish/>
          <w:color w:val="FF0000"/>
          <w:sz w:val="20"/>
          <w:highlight w:val="lightGray"/>
        </w:rPr>
        <w:t>PRIOR APPROVAL</w:t>
      </w:r>
      <w:r>
        <w:rPr>
          <w:rFonts w:ascii="Helvetica" w:hAnsi="Helvetica" w:cs="Arial"/>
          <w:noProof/>
          <w:vanish/>
          <w:color w:val="FF0000"/>
          <w:sz w:val="20"/>
          <w:highlight w:val="lightGray"/>
        </w:rPr>
        <w:t xml:space="preserve"> FROM THE OFFICE OF THE PRESIDENT}</w:t>
      </w:r>
      <w:r w:rsidR="00667D50">
        <w:rPr>
          <w:rFonts w:ascii="Helvetica" w:hAnsi="Helvetica" w:cs="Arial"/>
          <w:vanish/>
          <w:color w:val="FF0000"/>
          <w:sz w:val="20"/>
          <w:highlight w:val="lightGray"/>
        </w:rPr>
        <w:fldChar w:fldCharType="end"/>
      </w:r>
      <w:bookmarkEnd w:id="1"/>
    </w:p>
    <w:p w14:paraId="3F8F19CF" w14:textId="77777777" w:rsidR="005B5615" w:rsidRDefault="005B5615">
      <w:pPr>
        <w:widowControl/>
        <w:jc w:val="both"/>
        <w:rPr>
          <w:rFonts w:ascii="Helvetica" w:hAnsi="Helvetica" w:cs="Arial"/>
          <w:vanish/>
          <w:color w:val="FF0000"/>
          <w:sz w:val="20"/>
          <w:highlight w:val="lightGray"/>
        </w:rPr>
      </w:pPr>
    </w:p>
    <w:p w14:paraId="6FDDFFA6" w14:textId="77777777" w:rsidR="005B5615" w:rsidRDefault="005B5615">
      <w:pPr>
        <w:widowControl/>
        <w:tabs>
          <w:tab w:val="left" w:pos="2430"/>
        </w:tabs>
        <w:ind w:left="2430"/>
        <w:jc w:val="both"/>
        <w:rPr>
          <w:rFonts w:ascii="Helvetica" w:hAnsi="Helvetica" w:cs="Arial"/>
          <w:color w:val="FF0000"/>
          <w:sz w:val="20"/>
          <w:highlight w:val="lightGray"/>
        </w:rPr>
      </w:pPr>
      <w:r>
        <w:rPr>
          <w:rFonts w:ascii="Helvetica" w:hAnsi="Helvetica" w:cs="Arial"/>
          <w:color w:val="FF0000"/>
          <w:sz w:val="20"/>
          <w:highlight w:val="lightGray"/>
        </w:rPr>
        <w:t>demolition</w:t>
      </w:r>
    </w:p>
    <w:p w14:paraId="32A58143" w14:textId="77777777" w:rsidR="005B5615" w:rsidRDefault="005B5615">
      <w:pPr>
        <w:widowControl/>
        <w:tabs>
          <w:tab w:val="left" w:pos="2430"/>
        </w:tabs>
        <w:ind w:left="2430"/>
        <w:jc w:val="both"/>
        <w:rPr>
          <w:rFonts w:ascii="Helvetica" w:hAnsi="Helvetica" w:cs="Arial"/>
          <w:color w:val="FF0000"/>
          <w:sz w:val="20"/>
          <w:highlight w:val="lightGray"/>
        </w:rPr>
      </w:pPr>
      <w:r>
        <w:rPr>
          <w:rFonts w:ascii="Helvetica" w:hAnsi="Helvetica" w:cs="Arial"/>
          <w:color w:val="FF0000"/>
          <w:sz w:val="20"/>
          <w:highlight w:val="lightGray"/>
        </w:rPr>
        <w:t>concrete</w:t>
      </w:r>
    </w:p>
    <w:p w14:paraId="125CA7DB" w14:textId="77777777" w:rsidR="005B5615" w:rsidRDefault="005B5615">
      <w:pPr>
        <w:widowControl/>
        <w:tabs>
          <w:tab w:val="left" w:pos="2430"/>
        </w:tabs>
        <w:ind w:left="2430"/>
        <w:jc w:val="both"/>
        <w:rPr>
          <w:rFonts w:ascii="Helvetica" w:hAnsi="Helvetica" w:cs="Arial"/>
          <w:color w:val="FF0000"/>
          <w:sz w:val="20"/>
          <w:highlight w:val="lightGray"/>
        </w:rPr>
      </w:pPr>
      <w:r>
        <w:rPr>
          <w:rFonts w:ascii="Helvetica" w:hAnsi="Helvetica" w:cs="Arial"/>
          <w:color w:val="FF0000"/>
          <w:sz w:val="20"/>
          <w:highlight w:val="lightGray"/>
        </w:rPr>
        <w:lastRenderedPageBreak/>
        <w:t>rough carpentry</w:t>
      </w:r>
    </w:p>
    <w:p w14:paraId="07A03F19" w14:textId="77777777" w:rsidR="005B5615" w:rsidRDefault="005B5615">
      <w:pPr>
        <w:widowControl/>
        <w:tabs>
          <w:tab w:val="left" w:pos="2430"/>
        </w:tabs>
        <w:ind w:left="2430"/>
        <w:jc w:val="both"/>
        <w:rPr>
          <w:rFonts w:ascii="Arial" w:hAnsi="Arial" w:cs="Arial"/>
          <w:vanish/>
          <w:color w:val="FF0000"/>
          <w:sz w:val="20"/>
        </w:rPr>
      </w:pPr>
      <w:r>
        <w:rPr>
          <w:rFonts w:ascii="Helvetica" w:hAnsi="Helvetica" w:cs="Arial"/>
          <w:color w:val="FF0000"/>
          <w:sz w:val="20"/>
          <w:highlight w:val="lightGray"/>
        </w:rPr>
        <w:t>finish carpentry</w:t>
      </w:r>
    </w:p>
    <w:p w14:paraId="29A160F3" w14:textId="77777777" w:rsidR="005B5615" w:rsidRDefault="005B5615">
      <w:pPr>
        <w:widowControl/>
        <w:tabs>
          <w:tab w:val="left" w:pos="720"/>
        </w:tabs>
        <w:jc w:val="both"/>
        <w:rPr>
          <w:rFonts w:ascii="Arial" w:hAnsi="Arial" w:cs="Arial"/>
          <w:sz w:val="20"/>
        </w:rPr>
      </w:pPr>
    </w:p>
    <w:p w14:paraId="2F110CF7" w14:textId="77777777" w:rsidR="005B5615" w:rsidRDefault="005B5615">
      <w:pPr>
        <w:widowControl/>
        <w:tabs>
          <w:tab w:val="left" w:pos="720"/>
        </w:tabs>
        <w:jc w:val="both"/>
        <w:rPr>
          <w:rFonts w:ascii="Arial" w:hAnsi="Arial" w:cs="Arial"/>
          <w:sz w:val="20"/>
        </w:rPr>
      </w:pPr>
      <w:r>
        <w:rPr>
          <w:rFonts w:ascii="Arial" w:hAnsi="Arial" w:cs="Arial"/>
          <w:sz w:val="20"/>
        </w:rPr>
        <w:t>3.</w:t>
      </w:r>
      <w:r w:rsidR="00E31E18">
        <w:rPr>
          <w:rFonts w:ascii="Arial" w:hAnsi="Arial" w:cs="Arial"/>
          <w:sz w:val="20"/>
        </w:rPr>
        <w:t>23.3.2</w:t>
      </w:r>
      <w:r w:rsidR="00334109">
        <w:rPr>
          <w:rFonts w:ascii="Arial" w:hAnsi="Arial" w:cs="Arial"/>
          <w:sz w:val="20"/>
        </w:rPr>
        <w:t xml:space="preserve"> </w:t>
      </w:r>
      <w:r>
        <w:rPr>
          <w:rFonts w:ascii="Arial" w:hAnsi="Arial" w:cs="Arial"/>
          <w:sz w:val="20"/>
        </w:rPr>
        <w:tab/>
        <w:t>The CM/Contractor shall provide written notification to University's</w:t>
      </w:r>
      <w:r>
        <w:rPr>
          <w:rFonts w:ascii="Arial" w:hAnsi="Arial" w:cs="Arial"/>
          <w:sz w:val="20"/>
        </w:rPr>
        <w:br/>
        <w:t xml:space="preserve">Representative within </w:t>
      </w:r>
      <w:r w:rsidR="00667D50">
        <w:rPr>
          <w:rFonts w:ascii="Arial" w:hAnsi="Arial" w:cs="Arial"/>
          <w:color w:val="FF0000"/>
          <w:sz w:val="20"/>
          <w:highlight w:val="lightGray"/>
        </w:rPr>
        <w:fldChar w:fldCharType="begin"/>
      </w:r>
      <w:r>
        <w:rPr>
          <w:rFonts w:ascii="Arial" w:hAnsi="Arial" w:cs="Arial"/>
          <w:color w:val="FF0000"/>
          <w:sz w:val="20"/>
          <w:highlight w:val="lightGray"/>
        </w:rPr>
        <w:instrText xml:space="preserve"> macrobutton nomacro {NUMBER}</w:instrText>
      </w:r>
      <w:r w:rsidR="00667D50">
        <w:rPr>
          <w:rFonts w:ascii="Arial" w:hAnsi="Arial" w:cs="Arial"/>
          <w:color w:val="FF0000"/>
          <w:sz w:val="20"/>
          <w:highlight w:val="lightGray"/>
        </w:rPr>
        <w:fldChar w:fldCharType="end"/>
      </w:r>
      <w:r>
        <w:rPr>
          <w:rFonts w:ascii="Arial" w:hAnsi="Arial" w:cs="Arial"/>
          <w:sz w:val="20"/>
        </w:rPr>
        <w:t xml:space="preserve"> days from the Phase 1 Notice to Proceed date if CM/Contractor, a company CM/Contractor has a financial interest in, or a parent company of CM/Contractor intends to submit a bid to self-perform the work described above.</w:t>
      </w:r>
    </w:p>
    <w:p w14:paraId="3C2B2C88" w14:textId="77777777" w:rsidR="005B5615" w:rsidRDefault="005B5615">
      <w:pPr>
        <w:widowControl/>
        <w:jc w:val="both"/>
        <w:rPr>
          <w:rFonts w:ascii="Arial" w:hAnsi="Arial" w:cs="Arial"/>
          <w:sz w:val="20"/>
        </w:rPr>
      </w:pPr>
    </w:p>
    <w:p w14:paraId="5F583E36" w14:textId="77777777" w:rsidR="005B5615" w:rsidRDefault="005B5615">
      <w:pPr>
        <w:pStyle w:val="HTMLBody"/>
        <w:autoSpaceDE/>
        <w:autoSpaceDN/>
        <w:adjustRightInd/>
        <w:rPr>
          <w:rFonts w:cs="Arial"/>
          <w:b/>
          <w:snapToGrid w:val="0"/>
        </w:rPr>
      </w:pPr>
    </w:p>
    <w:p w14:paraId="57579188" w14:textId="4756C55F" w:rsidR="005B5615" w:rsidRDefault="003B691B">
      <w:pPr>
        <w:pStyle w:val="HTMLBody"/>
        <w:autoSpaceDE/>
        <w:autoSpaceDN/>
        <w:adjustRightInd/>
        <w:rPr>
          <w:rFonts w:cs="Arial"/>
          <w:b/>
          <w:snapToGrid w:val="0"/>
        </w:rPr>
      </w:pPr>
      <w:r>
        <w:rPr>
          <w:rFonts w:cs="Arial"/>
          <w:b/>
          <w:snapToGrid w:val="0"/>
        </w:rPr>
        <w:t>4</w:t>
      </w:r>
      <w:r w:rsidR="005B5615">
        <w:rPr>
          <w:rFonts w:cs="Arial"/>
          <w:b/>
          <w:snapToGrid w:val="0"/>
        </w:rPr>
        <w:t>.</w:t>
      </w:r>
      <w:r w:rsidR="005B5615">
        <w:rPr>
          <w:rFonts w:cs="Arial"/>
          <w:b/>
          <w:snapToGrid w:val="0"/>
        </w:rPr>
        <w:tab/>
        <w:t>MODIFICATION OF GENERAL CONDITIONS, ARTICLE 8 – CONTRACT TIME</w:t>
      </w:r>
    </w:p>
    <w:p w14:paraId="5576E82B" w14:textId="77777777" w:rsidR="005B5615" w:rsidRDefault="005B5615">
      <w:pPr>
        <w:widowControl/>
      </w:pPr>
    </w:p>
    <w:p w14:paraId="4DB5AAB0" w14:textId="77777777" w:rsidR="005B5615" w:rsidRDefault="005B5615">
      <w:pPr>
        <w:pStyle w:val="HTMLBody"/>
        <w:autoSpaceDE/>
        <w:autoSpaceDN/>
        <w:adjustRightInd/>
        <w:rPr>
          <w:rFonts w:cs="Arial"/>
          <w:snapToGrid w:val="0"/>
          <w:vanish/>
          <w:color w:val="FF0000"/>
        </w:rPr>
      </w:pPr>
      <w:r>
        <w:rPr>
          <w:rFonts w:cs="Arial"/>
          <w:snapToGrid w:val="0"/>
          <w:vanish/>
          <w:color w:val="FF0000"/>
          <w:highlight w:val="lightGray"/>
        </w:rPr>
        <w:t>{</w:t>
      </w:r>
      <w:r>
        <w:rPr>
          <w:rFonts w:cs="Arial"/>
          <w:vanish/>
          <w:color w:val="FF0000"/>
          <w:highlight w:val="lightGray"/>
        </w:rPr>
        <w:t xml:space="preserve">THE FOLLOWING PROVISION SHOULD </w:t>
      </w:r>
      <w:r w:rsidR="008D5B4E">
        <w:rPr>
          <w:rFonts w:cs="Arial"/>
          <w:vanish/>
          <w:color w:val="FF0000"/>
          <w:highlight w:val="lightGray"/>
        </w:rPr>
        <w:t xml:space="preserve">BE USED </w:t>
      </w:r>
      <w:r w:rsidR="00BE28A5">
        <w:rPr>
          <w:rFonts w:cs="Arial"/>
          <w:vanish/>
          <w:color w:val="FF0000"/>
          <w:highlight w:val="lightGray"/>
        </w:rPr>
        <w:t xml:space="preserve">EXCEPT FOR UNIQUE PROJECTS WHERE </w:t>
      </w:r>
      <w:r>
        <w:rPr>
          <w:rFonts w:cs="Arial"/>
          <w:vanish/>
          <w:color w:val="FF0000"/>
          <w:highlight w:val="lightGray"/>
        </w:rPr>
        <w:t xml:space="preserve">THERE IS </w:t>
      </w:r>
      <w:r w:rsidR="008D5B4E">
        <w:rPr>
          <w:rFonts w:cs="Arial"/>
          <w:vanish/>
          <w:color w:val="FF0000"/>
          <w:highlight w:val="lightGray"/>
        </w:rPr>
        <w:t xml:space="preserve">NO </w:t>
      </w:r>
      <w:r>
        <w:rPr>
          <w:rFonts w:cs="Arial"/>
          <w:vanish/>
          <w:color w:val="FF0000"/>
          <w:highlight w:val="lightGray"/>
        </w:rPr>
        <w:t>FLEXIBILITY IN THE PROJECT COMPLETION DATE.  PLEASE READ THE COVER SHEET/INSTRUCTIONS</w:t>
      </w:r>
      <w:r w:rsidR="008D5B4E">
        <w:rPr>
          <w:rFonts w:cs="Arial"/>
          <w:vanish/>
          <w:color w:val="FF0000"/>
          <w:highlight w:val="lightGray"/>
        </w:rPr>
        <w:t>.</w:t>
      </w:r>
      <w:r>
        <w:rPr>
          <w:rFonts w:cs="Arial"/>
          <w:snapToGrid w:val="0"/>
          <w:vanish/>
          <w:color w:val="FF0000"/>
          <w:highlight w:val="lightGray"/>
        </w:rPr>
        <w:t>}</w:t>
      </w:r>
    </w:p>
    <w:p w14:paraId="4D61FF73" w14:textId="77777777" w:rsidR="005B5615" w:rsidRDefault="005B5615">
      <w:pPr>
        <w:pStyle w:val="HTMLBody"/>
        <w:autoSpaceDE/>
        <w:autoSpaceDN/>
        <w:adjustRightInd/>
        <w:rPr>
          <w:rFonts w:cs="Arial"/>
          <w:snapToGrid w:val="0"/>
        </w:rPr>
      </w:pPr>
    </w:p>
    <w:p w14:paraId="4391ACA1" w14:textId="77777777" w:rsidR="006342C0" w:rsidRDefault="006C2636" w:rsidP="006342C0">
      <w:pPr>
        <w:jc w:val="both"/>
        <w:rPr>
          <w:rFonts w:ascii="Arial" w:hAnsi="Arial"/>
          <w:sz w:val="20"/>
        </w:rPr>
      </w:pPr>
      <w:r>
        <w:rPr>
          <w:rFonts w:ascii="Arial" w:hAnsi="Arial"/>
          <w:sz w:val="20"/>
        </w:rPr>
        <w:t xml:space="preserve">Adverse </w:t>
      </w:r>
      <w:r w:rsidR="006342C0" w:rsidRPr="00D00E8A">
        <w:rPr>
          <w:rFonts w:ascii="Arial" w:hAnsi="Arial"/>
          <w:sz w:val="20"/>
        </w:rPr>
        <w:t>weather in excess of the following number of days will be granted a Contract Time extension pursuant to Article 8.4 of the General Conditions:</w:t>
      </w:r>
    </w:p>
    <w:p w14:paraId="46986BC3" w14:textId="77777777" w:rsidR="006342C0" w:rsidRDefault="006342C0" w:rsidP="006342C0">
      <w:pPr>
        <w:rPr>
          <w:rFonts w:ascii="Arial" w:hAnsi="Arial"/>
          <w:sz w:val="20"/>
        </w:rPr>
      </w:pPr>
    </w:p>
    <w:p w14:paraId="606AF86C" w14:textId="77777777" w:rsidR="006342C0" w:rsidRDefault="006342C0" w:rsidP="006342C0">
      <w:pPr>
        <w:tabs>
          <w:tab w:val="left" w:pos="1800"/>
        </w:tabs>
        <w:autoSpaceDE w:val="0"/>
        <w:autoSpaceDN w:val="0"/>
        <w:adjustRightInd w:val="0"/>
        <w:ind w:firstLine="720"/>
        <w:rPr>
          <w:rFonts w:ascii="Arial" w:hAnsi="Arial" w:cs="Arial"/>
          <w:sz w:val="20"/>
          <w:highlight w:val="lightGray"/>
        </w:rPr>
      </w:pPr>
      <w:r w:rsidRPr="00131DBA">
        <w:rPr>
          <w:rFonts w:ascii="Arial" w:hAnsi="Arial" w:cs="Arial"/>
          <w:sz w:val="20"/>
          <w:highlight w:val="lightGray"/>
        </w:rPr>
        <w:t>Example</w:t>
      </w:r>
      <w:r>
        <w:rPr>
          <w:rFonts w:ascii="Arial" w:hAnsi="Arial" w:cs="Arial"/>
          <w:sz w:val="20"/>
          <w:highlight w:val="lightGray"/>
        </w:rPr>
        <w:t xml:space="preserve"> 1 {If facility elects to specify days on a monthly basis}</w:t>
      </w:r>
    </w:p>
    <w:p w14:paraId="02C9263F" w14:textId="77777777" w:rsidR="006342C0" w:rsidRPr="00131DBA" w:rsidRDefault="006342C0" w:rsidP="006342C0">
      <w:pPr>
        <w:tabs>
          <w:tab w:val="left" w:pos="1800"/>
        </w:tabs>
        <w:autoSpaceDE w:val="0"/>
        <w:autoSpaceDN w:val="0"/>
        <w:adjustRightInd w:val="0"/>
        <w:ind w:firstLine="720"/>
        <w:rPr>
          <w:rFonts w:ascii="Arial" w:hAnsi="Arial" w:cs="Arial"/>
          <w:sz w:val="20"/>
          <w:highlight w:val="lightGray"/>
        </w:rPr>
      </w:pPr>
      <w:r w:rsidRPr="00131DBA">
        <w:rPr>
          <w:rFonts w:ascii="Arial" w:hAnsi="Arial" w:cs="Arial"/>
          <w:sz w:val="20"/>
          <w:highlight w:val="lightGray"/>
        </w:rPr>
        <w:t xml:space="preserve">   </w:t>
      </w:r>
      <w:r w:rsidRPr="00131DBA">
        <w:rPr>
          <w:rFonts w:ascii="Arial" w:hAnsi="Arial" w:cs="Arial"/>
          <w:sz w:val="20"/>
          <w:highlight w:val="lightGray"/>
        </w:rPr>
        <w:tab/>
        <w:t>January - 6 days</w:t>
      </w:r>
    </w:p>
    <w:p w14:paraId="79CCFEA6" w14:textId="77777777" w:rsidR="006342C0" w:rsidRDefault="006342C0" w:rsidP="006342C0">
      <w:pPr>
        <w:autoSpaceDE w:val="0"/>
        <w:autoSpaceDN w:val="0"/>
        <w:adjustRightInd w:val="0"/>
        <w:ind w:left="1440" w:firstLine="360"/>
        <w:rPr>
          <w:rFonts w:ascii="Arial" w:hAnsi="Arial" w:cs="Arial"/>
          <w:sz w:val="20"/>
        </w:rPr>
      </w:pPr>
      <w:r w:rsidRPr="00131DBA">
        <w:rPr>
          <w:rFonts w:ascii="Arial" w:hAnsi="Arial" w:cs="Arial"/>
          <w:sz w:val="20"/>
          <w:highlight w:val="lightGray"/>
        </w:rPr>
        <w:t>February - 6 days, etc.</w:t>
      </w:r>
    </w:p>
    <w:p w14:paraId="48521640" w14:textId="77777777" w:rsidR="006342C0" w:rsidRPr="009B5864" w:rsidRDefault="006342C0" w:rsidP="006342C0">
      <w:pPr>
        <w:autoSpaceDE w:val="0"/>
        <w:autoSpaceDN w:val="0"/>
        <w:adjustRightInd w:val="0"/>
        <w:ind w:left="1440" w:hanging="720"/>
        <w:rPr>
          <w:rFonts w:ascii="Arial" w:hAnsi="Arial" w:cs="Arial"/>
          <w:sz w:val="20"/>
          <w:highlight w:val="lightGray"/>
        </w:rPr>
      </w:pPr>
      <w:r>
        <w:rPr>
          <w:rFonts w:ascii="Arial" w:hAnsi="Arial" w:cs="Arial"/>
          <w:sz w:val="20"/>
          <w:highlight w:val="lightGray"/>
        </w:rPr>
        <w:t>Example 2 {</w:t>
      </w:r>
      <w:r w:rsidRPr="009B5864">
        <w:rPr>
          <w:rFonts w:ascii="Arial" w:hAnsi="Arial" w:cs="Arial"/>
          <w:sz w:val="20"/>
          <w:highlight w:val="lightGray"/>
        </w:rPr>
        <w:t>If facility elects to specify a total number</w:t>
      </w:r>
      <w:r>
        <w:rPr>
          <w:rFonts w:ascii="Arial" w:hAnsi="Arial" w:cs="Arial"/>
          <w:sz w:val="20"/>
          <w:highlight w:val="lightGray"/>
        </w:rPr>
        <w:t xml:space="preserve"> of days for the entire project}</w:t>
      </w:r>
    </w:p>
    <w:p w14:paraId="102C6E0B" w14:textId="77777777" w:rsidR="006342C0" w:rsidRDefault="006342C0" w:rsidP="006342C0">
      <w:pPr>
        <w:autoSpaceDE w:val="0"/>
        <w:autoSpaceDN w:val="0"/>
        <w:adjustRightInd w:val="0"/>
        <w:ind w:left="1440" w:hanging="720"/>
        <w:rPr>
          <w:rFonts w:ascii="Arial" w:hAnsi="Arial" w:cs="Arial"/>
          <w:sz w:val="20"/>
        </w:rPr>
      </w:pPr>
      <w:r w:rsidRPr="009B5864">
        <w:rPr>
          <w:rFonts w:ascii="Arial" w:hAnsi="Arial" w:cs="Arial"/>
          <w:sz w:val="20"/>
          <w:highlight w:val="lightGray"/>
        </w:rPr>
        <w:tab/>
        <w:t xml:space="preserve">      Total Number of days – 27 days</w:t>
      </w:r>
    </w:p>
    <w:p w14:paraId="138658D7" w14:textId="77777777" w:rsidR="006342C0" w:rsidRDefault="006342C0">
      <w:pPr>
        <w:pStyle w:val="HTMLBody"/>
        <w:ind w:left="720"/>
        <w:jc w:val="both"/>
        <w:rPr>
          <w:rFonts w:cs="Arial"/>
        </w:rPr>
      </w:pPr>
    </w:p>
    <w:p w14:paraId="240AF677" w14:textId="77777777" w:rsidR="005B5615" w:rsidRDefault="005B5615">
      <w:pPr>
        <w:pStyle w:val="Header"/>
        <w:tabs>
          <w:tab w:val="clear" w:pos="4320"/>
          <w:tab w:val="clear" w:pos="8640"/>
        </w:tabs>
        <w:spacing w:after="120"/>
        <w:jc w:val="both"/>
        <w:rPr>
          <w:rFonts w:ascii="Arial" w:hAnsi="Arial" w:cs="Arial"/>
          <w:b/>
          <w:sz w:val="20"/>
        </w:rPr>
      </w:pPr>
    </w:p>
    <w:p w14:paraId="539DFC36" w14:textId="66DEB4FC" w:rsidR="005B5615" w:rsidRDefault="003B691B">
      <w:pPr>
        <w:pStyle w:val="Header"/>
        <w:tabs>
          <w:tab w:val="clear" w:pos="4320"/>
          <w:tab w:val="clear" w:pos="8640"/>
        </w:tabs>
        <w:spacing w:after="120"/>
        <w:jc w:val="both"/>
        <w:rPr>
          <w:rFonts w:ascii="Arial" w:hAnsi="Arial" w:cs="Arial"/>
          <w:b/>
          <w:sz w:val="20"/>
        </w:rPr>
      </w:pPr>
      <w:r>
        <w:rPr>
          <w:rFonts w:ascii="Arial" w:hAnsi="Arial" w:cs="Arial"/>
          <w:b/>
          <w:sz w:val="20"/>
        </w:rPr>
        <w:t>5</w:t>
      </w:r>
      <w:r w:rsidR="005B5615">
        <w:rPr>
          <w:rFonts w:ascii="Arial" w:hAnsi="Arial" w:cs="Arial"/>
          <w:b/>
          <w:sz w:val="20"/>
        </w:rPr>
        <w:t>.</w:t>
      </w:r>
      <w:r w:rsidR="005B5615">
        <w:rPr>
          <w:rFonts w:ascii="Arial" w:hAnsi="Arial" w:cs="Arial"/>
          <w:b/>
          <w:sz w:val="20"/>
        </w:rPr>
        <w:tab/>
        <w:t>MODIFICATION OF GENERAL CONDITIONS, ARTICLE 11 – INSURANCE AND BONDS</w:t>
      </w:r>
    </w:p>
    <w:p w14:paraId="6EE17A4F" w14:textId="3DB88EDA" w:rsidR="005B5615" w:rsidRDefault="005B5615" w:rsidP="006C4620">
      <w:pPr>
        <w:pStyle w:val="Header"/>
        <w:tabs>
          <w:tab w:val="clear" w:pos="4320"/>
          <w:tab w:val="clear" w:pos="8640"/>
        </w:tabs>
        <w:spacing w:after="120"/>
        <w:jc w:val="both"/>
      </w:pPr>
    </w:p>
    <w:tbl>
      <w:tblPr>
        <w:tblW w:w="8280" w:type="dxa"/>
        <w:tblInd w:w="529" w:type="dxa"/>
        <w:tblLayout w:type="fixed"/>
        <w:tblLook w:val="0000" w:firstRow="0" w:lastRow="0" w:firstColumn="0" w:lastColumn="0" w:noHBand="0" w:noVBand="0"/>
      </w:tblPr>
      <w:tblGrid>
        <w:gridCol w:w="990"/>
        <w:gridCol w:w="3645"/>
        <w:gridCol w:w="585"/>
        <w:gridCol w:w="3060"/>
      </w:tblGrid>
      <w:tr w:rsidR="005B5615" w:rsidRPr="006C4620" w14:paraId="2A3D0F55" w14:textId="77777777">
        <w:trPr>
          <w:cantSplit/>
        </w:trPr>
        <w:tc>
          <w:tcPr>
            <w:tcW w:w="8280" w:type="dxa"/>
            <w:gridSpan w:val="4"/>
          </w:tcPr>
          <w:p w14:paraId="5B1E089B" w14:textId="600193CD" w:rsidR="005B5615" w:rsidRPr="006C4620" w:rsidRDefault="006C4620">
            <w:pPr>
              <w:pStyle w:val="HTMLBody"/>
              <w:widowControl w:val="0"/>
              <w:autoSpaceDE/>
              <w:autoSpaceDN/>
              <w:adjustRightInd/>
              <w:spacing w:after="60"/>
              <w:rPr>
                <w:rFonts w:cs="Arial"/>
                <w:bCs/>
                <w:snapToGrid w:val="0"/>
                <w:highlight w:val="lightGray"/>
                <w:u w:val="single"/>
              </w:rPr>
            </w:pPr>
            <w:r w:rsidRPr="006C4620">
              <w:rPr>
                <w:rFonts w:cs="Arial"/>
                <w:snapToGrid w:val="0"/>
                <w:highlight w:val="lightGray"/>
              </w:rPr>
              <w:t xml:space="preserve">1. </w:t>
            </w:r>
            <w:r w:rsidRPr="006C4620">
              <w:rPr>
                <w:rFonts w:cs="Arial"/>
                <w:snapToGrid w:val="0"/>
                <w:highlight w:val="lightGray"/>
              </w:rPr>
              <w:tab/>
            </w:r>
            <w:r w:rsidR="005B5615" w:rsidRPr="006C4620">
              <w:rPr>
                <w:rFonts w:cs="Arial"/>
                <w:snapToGrid w:val="0"/>
                <w:highlight w:val="lightGray"/>
              </w:rPr>
              <w:t xml:space="preserve">Insurance required by Paragraphs 11.1.2.1, 11.1.2.2, and 11.1.2.4 shall be (i) issued by companies with a Best rating of A- or better, and a financial classification of VIII or better (or an equivalent rating by Standard &amp; Poor or Moody's) or </w:t>
            </w:r>
            <w:r w:rsidR="005B5615" w:rsidRPr="006C4620">
              <w:rPr>
                <w:rFonts w:cs="Arial"/>
                <w:szCs w:val="18"/>
                <w:highlight w:val="lightGray"/>
              </w:rPr>
              <w:t>(ii) guaranteed, under terms consented to by the University (such consent to not be unreasonably withheld), by companies with  a Best rating of A- or better, and a financial classification of VIII or better (or an equivalent rating by Standard &amp; Poor or Moody's).  Such insurance shall be</w:t>
            </w:r>
            <w:r w:rsidR="005B5615" w:rsidRPr="006C4620">
              <w:rPr>
                <w:rFonts w:cs="Arial"/>
                <w:sz w:val="18"/>
                <w:szCs w:val="18"/>
                <w:highlight w:val="lightGray"/>
              </w:rPr>
              <w:t xml:space="preserve"> </w:t>
            </w:r>
            <w:r w:rsidR="005B5615" w:rsidRPr="006C4620">
              <w:rPr>
                <w:rFonts w:cs="Arial"/>
                <w:snapToGrid w:val="0"/>
                <w:highlight w:val="lightGray"/>
              </w:rPr>
              <w:t>written for not less than the following:</w:t>
            </w:r>
          </w:p>
        </w:tc>
      </w:tr>
      <w:tr w:rsidR="005B5615" w:rsidRPr="006C4620" w14:paraId="6E28D22F" w14:textId="77777777">
        <w:trPr>
          <w:tblHeader/>
        </w:trPr>
        <w:tc>
          <w:tcPr>
            <w:tcW w:w="990" w:type="dxa"/>
          </w:tcPr>
          <w:p w14:paraId="0381EE60" w14:textId="77777777" w:rsidR="005B5615" w:rsidRPr="006C4620" w:rsidRDefault="005B5615">
            <w:pPr>
              <w:spacing w:after="60"/>
              <w:jc w:val="both"/>
              <w:rPr>
                <w:rFonts w:ascii="Arial" w:hAnsi="Arial" w:cs="Arial"/>
                <w:bCs/>
                <w:sz w:val="20"/>
                <w:highlight w:val="lightGray"/>
              </w:rPr>
            </w:pPr>
          </w:p>
        </w:tc>
        <w:tc>
          <w:tcPr>
            <w:tcW w:w="4230" w:type="dxa"/>
            <w:gridSpan w:val="2"/>
          </w:tcPr>
          <w:p w14:paraId="2AA278B9" w14:textId="77777777" w:rsidR="005B5615" w:rsidRPr="006C4620" w:rsidRDefault="005B5615">
            <w:pPr>
              <w:spacing w:after="60"/>
              <w:jc w:val="both"/>
              <w:rPr>
                <w:rFonts w:ascii="Arial" w:hAnsi="Arial" w:cs="Arial"/>
                <w:bCs/>
                <w:sz w:val="20"/>
                <w:highlight w:val="lightGray"/>
              </w:rPr>
            </w:pPr>
          </w:p>
        </w:tc>
        <w:tc>
          <w:tcPr>
            <w:tcW w:w="3060" w:type="dxa"/>
          </w:tcPr>
          <w:p w14:paraId="35FE0C40" w14:textId="77777777" w:rsidR="005B5615" w:rsidRPr="006C4620" w:rsidRDefault="005B5615">
            <w:pPr>
              <w:spacing w:after="60"/>
              <w:jc w:val="center"/>
              <w:rPr>
                <w:rFonts w:ascii="Arial" w:hAnsi="Arial" w:cs="Arial"/>
                <w:bCs/>
                <w:sz w:val="20"/>
                <w:highlight w:val="lightGray"/>
                <w:u w:val="single"/>
              </w:rPr>
            </w:pPr>
            <w:r w:rsidRPr="006C4620">
              <w:rPr>
                <w:rFonts w:ascii="Arial" w:hAnsi="Arial" w:cs="Arial"/>
                <w:bCs/>
                <w:sz w:val="20"/>
                <w:highlight w:val="lightGray"/>
                <w:u w:val="single"/>
              </w:rPr>
              <w:t>Minimum Requirement</w:t>
            </w:r>
          </w:p>
        </w:tc>
      </w:tr>
      <w:tr w:rsidR="005B5615" w:rsidRPr="006C4620" w14:paraId="4E231D57" w14:textId="77777777">
        <w:trPr>
          <w:cantSplit/>
        </w:trPr>
        <w:tc>
          <w:tcPr>
            <w:tcW w:w="990" w:type="dxa"/>
            <w:vMerge w:val="restart"/>
          </w:tcPr>
          <w:p w14:paraId="2F14343C" w14:textId="77777777" w:rsidR="005B5615" w:rsidRPr="006C4620" w:rsidRDefault="005B5615">
            <w:pPr>
              <w:spacing w:after="60"/>
              <w:jc w:val="both"/>
              <w:rPr>
                <w:rFonts w:ascii="Arial" w:hAnsi="Arial" w:cs="Arial"/>
                <w:bCs/>
                <w:sz w:val="20"/>
                <w:highlight w:val="lightGray"/>
              </w:rPr>
            </w:pPr>
            <w:r w:rsidRPr="006C4620">
              <w:rPr>
                <w:rFonts w:ascii="Arial" w:hAnsi="Arial" w:cs="Arial"/>
                <w:bCs/>
                <w:sz w:val="20"/>
                <w:highlight w:val="lightGray"/>
              </w:rPr>
              <w:t>11.1.2.1</w:t>
            </w:r>
          </w:p>
        </w:tc>
        <w:tc>
          <w:tcPr>
            <w:tcW w:w="4230" w:type="dxa"/>
            <w:gridSpan w:val="2"/>
          </w:tcPr>
          <w:p w14:paraId="3524AFA6" w14:textId="77777777" w:rsidR="005B5615" w:rsidRPr="006C4620" w:rsidRDefault="005B5615">
            <w:pPr>
              <w:spacing w:after="120"/>
              <w:jc w:val="both"/>
              <w:rPr>
                <w:rFonts w:ascii="Arial" w:hAnsi="Arial" w:cs="Arial"/>
                <w:bCs/>
                <w:sz w:val="20"/>
                <w:highlight w:val="lightGray"/>
              </w:rPr>
            </w:pPr>
            <w:r w:rsidRPr="006C4620">
              <w:rPr>
                <w:rFonts w:ascii="Arial" w:hAnsi="Arial" w:cs="Arial"/>
                <w:bCs/>
                <w:sz w:val="20"/>
                <w:highlight w:val="lightGray"/>
              </w:rPr>
              <w:t>Commercial General Liability Insurance-Limits of Liability</w:t>
            </w:r>
          </w:p>
        </w:tc>
        <w:tc>
          <w:tcPr>
            <w:tcW w:w="3060" w:type="dxa"/>
          </w:tcPr>
          <w:p w14:paraId="5B734294" w14:textId="77777777" w:rsidR="005B5615" w:rsidRPr="006C4620" w:rsidRDefault="005B5615">
            <w:pPr>
              <w:spacing w:after="120"/>
              <w:jc w:val="both"/>
              <w:rPr>
                <w:rFonts w:ascii="Arial" w:hAnsi="Arial" w:cs="Arial"/>
                <w:bCs/>
                <w:sz w:val="20"/>
                <w:highlight w:val="lightGray"/>
              </w:rPr>
            </w:pPr>
          </w:p>
          <w:p w14:paraId="6FCE0858" w14:textId="77777777" w:rsidR="005B5615" w:rsidRPr="006C4620" w:rsidRDefault="005B5615">
            <w:pPr>
              <w:spacing w:after="120"/>
              <w:jc w:val="both"/>
              <w:rPr>
                <w:rFonts w:ascii="Arial" w:hAnsi="Arial" w:cs="Arial"/>
                <w:bCs/>
                <w:sz w:val="20"/>
                <w:highlight w:val="lightGray"/>
              </w:rPr>
            </w:pPr>
          </w:p>
        </w:tc>
      </w:tr>
      <w:tr w:rsidR="005B5615" w:rsidRPr="006C4620" w14:paraId="0E8ECB15" w14:textId="77777777">
        <w:trPr>
          <w:cantSplit/>
        </w:trPr>
        <w:tc>
          <w:tcPr>
            <w:tcW w:w="990" w:type="dxa"/>
            <w:vMerge/>
          </w:tcPr>
          <w:p w14:paraId="342978BC" w14:textId="77777777" w:rsidR="005B5615" w:rsidRPr="006C4620" w:rsidRDefault="005B5615">
            <w:pPr>
              <w:spacing w:after="60"/>
              <w:jc w:val="both"/>
              <w:rPr>
                <w:rFonts w:ascii="Arial" w:hAnsi="Arial" w:cs="Arial"/>
                <w:bCs/>
                <w:sz w:val="20"/>
                <w:highlight w:val="lightGray"/>
              </w:rPr>
            </w:pPr>
          </w:p>
        </w:tc>
        <w:tc>
          <w:tcPr>
            <w:tcW w:w="4230" w:type="dxa"/>
            <w:gridSpan w:val="2"/>
          </w:tcPr>
          <w:p w14:paraId="36098DE1" w14:textId="77777777" w:rsidR="005B5615" w:rsidRPr="006C4620" w:rsidRDefault="005B5615">
            <w:pPr>
              <w:spacing w:after="120"/>
              <w:jc w:val="both"/>
              <w:rPr>
                <w:rFonts w:ascii="Arial" w:hAnsi="Arial" w:cs="Arial"/>
                <w:bCs/>
                <w:sz w:val="20"/>
                <w:highlight w:val="lightGray"/>
              </w:rPr>
            </w:pPr>
            <w:r w:rsidRPr="006C4620">
              <w:rPr>
                <w:rFonts w:ascii="Arial" w:hAnsi="Arial" w:cs="Arial"/>
                <w:bCs/>
                <w:sz w:val="20"/>
                <w:highlight w:val="lightGray"/>
              </w:rPr>
              <w:t>Each Occurrence-Combined Single Limit for Bodily Injury and Property</w:t>
            </w:r>
          </w:p>
        </w:tc>
        <w:tc>
          <w:tcPr>
            <w:tcW w:w="3060" w:type="dxa"/>
          </w:tcPr>
          <w:p w14:paraId="2794B274" w14:textId="77777777" w:rsidR="005B5615" w:rsidRPr="006C4620" w:rsidRDefault="00667D50">
            <w:pPr>
              <w:spacing w:after="120"/>
              <w:jc w:val="center"/>
              <w:rPr>
                <w:rFonts w:ascii="Arial" w:hAnsi="Arial" w:cs="Arial"/>
                <w:bCs/>
                <w:color w:val="FF0000"/>
                <w:sz w:val="20"/>
                <w:highlight w:val="lightGray"/>
                <w:u w:val="single"/>
              </w:rPr>
            </w:pPr>
            <w:r w:rsidRPr="006C4620">
              <w:rPr>
                <w:rFonts w:ascii="Arial" w:hAnsi="Arial" w:cs="Arial"/>
                <w:color w:val="FF0000"/>
                <w:sz w:val="20"/>
                <w:highlight w:val="lightGray"/>
              </w:rPr>
              <w:fldChar w:fldCharType="begin"/>
            </w:r>
            <w:r w:rsidR="005B5615" w:rsidRPr="006C4620">
              <w:rPr>
                <w:rFonts w:ascii="Arial" w:hAnsi="Arial" w:cs="Arial"/>
                <w:color w:val="FF0000"/>
                <w:sz w:val="20"/>
                <w:highlight w:val="lightGray"/>
              </w:rPr>
              <w:instrText xml:space="preserve"> MACROBUTTON nomacro {$AMOUNT} </w:instrText>
            </w:r>
            <w:r w:rsidRPr="006C4620">
              <w:rPr>
                <w:rFonts w:ascii="Arial" w:hAnsi="Arial" w:cs="Arial"/>
                <w:color w:val="FF0000"/>
                <w:sz w:val="20"/>
                <w:highlight w:val="lightGray"/>
              </w:rPr>
              <w:fldChar w:fldCharType="end"/>
            </w:r>
          </w:p>
        </w:tc>
      </w:tr>
      <w:tr w:rsidR="005B5615" w:rsidRPr="006C4620" w14:paraId="7AD80825" w14:textId="77777777">
        <w:trPr>
          <w:cantSplit/>
          <w:trHeight w:val="306"/>
        </w:trPr>
        <w:tc>
          <w:tcPr>
            <w:tcW w:w="990" w:type="dxa"/>
            <w:vMerge/>
          </w:tcPr>
          <w:p w14:paraId="1711AE49" w14:textId="77777777" w:rsidR="005B5615" w:rsidRPr="006C4620" w:rsidRDefault="005B5615">
            <w:pPr>
              <w:spacing w:after="60"/>
              <w:jc w:val="both"/>
              <w:rPr>
                <w:rFonts w:ascii="Arial" w:hAnsi="Arial" w:cs="Arial"/>
                <w:bCs/>
                <w:sz w:val="20"/>
                <w:highlight w:val="lightGray"/>
              </w:rPr>
            </w:pPr>
          </w:p>
        </w:tc>
        <w:tc>
          <w:tcPr>
            <w:tcW w:w="4230" w:type="dxa"/>
            <w:gridSpan w:val="2"/>
          </w:tcPr>
          <w:p w14:paraId="1C57EF34" w14:textId="77777777" w:rsidR="005B5615" w:rsidRPr="006C4620" w:rsidRDefault="005B5615">
            <w:pPr>
              <w:spacing w:after="120"/>
              <w:jc w:val="both"/>
              <w:rPr>
                <w:rFonts w:ascii="Arial" w:hAnsi="Arial" w:cs="Arial"/>
                <w:bCs/>
                <w:sz w:val="20"/>
                <w:highlight w:val="lightGray"/>
              </w:rPr>
            </w:pPr>
            <w:r w:rsidRPr="006C4620">
              <w:rPr>
                <w:rFonts w:ascii="Arial" w:hAnsi="Arial" w:cs="Arial"/>
                <w:bCs/>
                <w:sz w:val="20"/>
                <w:highlight w:val="lightGray"/>
              </w:rPr>
              <w:t>Products-Completed Operations Aggregate</w:t>
            </w:r>
          </w:p>
        </w:tc>
        <w:tc>
          <w:tcPr>
            <w:tcW w:w="3060" w:type="dxa"/>
          </w:tcPr>
          <w:p w14:paraId="748058B5" w14:textId="77777777" w:rsidR="005B5615" w:rsidRPr="006C4620" w:rsidRDefault="00667D50">
            <w:pPr>
              <w:spacing w:after="120"/>
              <w:jc w:val="center"/>
              <w:rPr>
                <w:rFonts w:ascii="Arial" w:hAnsi="Arial" w:cs="Arial"/>
                <w:bCs/>
                <w:color w:val="FF0000"/>
                <w:sz w:val="20"/>
                <w:highlight w:val="lightGray"/>
                <w:u w:val="single"/>
              </w:rPr>
            </w:pPr>
            <w:r w:rsidRPr="006C4620">
              <w:rPr>
                <w:rFonts w:ascii="Arial" w:hAnsi="Arial" w:cs="Arial"/>
                <w:color w:val="FF0000"/>
                <w:sz w:val="20"/>
                <w:highlight w:val="lightGray"/>
              </w:rPr>
              <w:fldChar w:fldCharType="begin"/>
            </w:r>
            <w:r w:rsidR="005B5615" w:rsidRPr="006C4620">
              <w:rPr>
                <w:rFonts w:ascii="Arial" w:hAnsi="Arial" w:cs="Arial"/>
                <w:color w:val="FF0000"/>
                <w:sz w:val="20"/>
                <w:highlight w:val="lightGray"/>
              </w:rPr>
              <w:instrText xml:space="preserve"> MACROBUTTON nomacro {$AMOUNT} </w:instrText>
            </w:r>
            <w:r w:rsidRPr="006C4620">
              <w:rPr>
                <w:rFonts w:ascii="Arial" w:hAnsi="Arial" w:cs="Arial"/>
                <w:color w:val="FF0000"/>
                <w:sz w:val="20"/>
                <w:highlight w:val="lightGray"/>
              </w:rPr>
              <w:fldChar w:fldCharType="end"/>
            </w:r>
          </w:p>
        </w:tc>
      </w:tr>
      <w:tr w:rsidR="005B5615" w:rsidRPr="006C4620" w14:paraId="453857C0" w14:textId="77777777">
        <w:trPr>
          <w:cantSplit/>
        </w:trPr>
        <w:tc>
          <w:tcPr>
            <w:tcW w:w="990" w:type="dxa"/>
            <w:vMerge/>
          </w:tcPr>
          <w:p w14:paraId="4CBD5EF7" w14:textId="77777777" w:rsidR="005B5615" w:rsidRPr="006C4620" w:rsidRDefault="005B5615">
            <w:pPr>
              <w:spacing w:after="60"/>
              <w:jc w:val="both"/>
              <w:rPr>
                <w:rFonts w:ascii="Arial" w:hAnsi="Arial" w:cs="Arial"/>
                <w:bCs/>
                <w:sz w:val="20"/>
                <w:highlight w:val="lightGray"/>
              </w:rPr>
            </w:pPr>
          </w:p>
        </w:tc>
        <w:tc>
          <w:tcPr>
            <w:tcW w:w="4230" w:type="dxa"/>
            <w:gridSpan w:val="2"/>
          </w:tcPr>
          <w:p w14:paraId="17F0F663" w14:textId="77777777" w:rsidR="005B5615" w:rsidRPr="006C4620" w:rsidRDefault="005B5615">
            <w:pPr>
              <w:spacing w:after="120"/>
              <w:jc w:val="both"/>
              <w:rPr>
                <w:rFonts w:ascii="Arial" w:hAnsi="Arial" w:cs="Arial"/>
                <w:bCs/>
                <w:sz w:val="20"/>
                <w:highlight w:val="lightGray"/>
              </w:rPr>
            </w:pPr>
            <w:r w:rsidRPr="006C4620">
              <w:rPr>
                <w:rFonts w:ascii="Arial" w:hAnsi="Arial" w:cs="Arial"/>
                <w:bCs/>
                <w:sz w:val="20"/>
                <w:highlight w:val="lightGray"/>
              </w:rPr>
              <w:t>Personal and Advertising Injury</w:t>
            </w:r>
          </w:p>
        </w:tc>
        <w:tc>
          <w:tcPr>
            <w:tcW w:w="3060" w:type="dxa"/>
          </w:tcPr>
          <w:p w14:paraId="1228E07A" w14:textId="77777777" w:rsidR="005B5615" w:rsidRPr="006C4620" w:rsidRDefault="00667D50">
            <w:pPr>
              <w:spacing w:after="120"/>
              <w:jc w:val="center"/>
              <w:rPr>
                <w:rFonts w:ascii="Arial" w:hAnsi="Arial" w:cs="Arial"/>
                <w:bCs/>
                <w:color w:val="FF0000"/>
                <w:sz w:val="20"/>
                <w:highlight w:val="lightGray"/>
                <w:u w:val="single"/>
              </w:rPr>
            </w:pPr>
            <w:r w:rsidRPr="006C4620">
              <w:rPr>
                <w:rFonts w:ascii="Arial" w:hAnsi="Arial" w:cs="Arial"/>
                <w:color w:val="FF0000"/>
                <w:sz w:val="20"/>
                <w:highlight w:val="lightGray"/>
              </w:rPr>
              <w:fldChar w:fldCharType="begin"/>
            </w:r>
            <w:r w:rsidR="005B5615" w:rsidRPr="006C4620">
              <w:rPr>
                <w:rFonts w:ascii="Arial" w:hAnsi="Arial" w:cs="Arial"/>
                <w:color w:val="FF0000"/>
                <w:sz w:val="20"/>
                <w:highlight w:val="lightGray"/>
              </w:rPr>
              <w:instrText xml:space="preserve"> MACROBUTTON nomacro {$AMOUNT} </w:instrText>
            </w:r>
            <w:r w:rsidRPr="006C4620">
              <w:rPr>
                <w:rFonts w:ascii="Arial" w:hAnsi="Arial" w:cs="Arial"/>
                <w:color w:val="FF0000"/>
                <w:sz w:val="20"/>
                <w:highlight w:val="lightGray"/>
              </w:rPr>
              <w:fldChar w:fldCharType="end"/>
            </w:r>
          </w:p>
        </w:tc>
      </w:tr>
      <w:tr w:rsidR="005B5615" w:rsidRPr="006C4620" w14:paraId="69D8E651" w14:textId="77777777">
        <w:trPr>
          <w:cantSplit/>
        </w:trPr>
        <w:tc>
          <w:tcPr>
            <w:tcW w:w="990" w:type="dxa"/>
            <w:vMerge/>
          </w:tcPr>
          <w:p w14:paraId="1D8B39C4" w14:textId="77777777" w:rsidR="005B5615" w:rsidRPr="006C4620" w:rsidRDefault="005B5615">
            <w:pPr>
              <w:spacing w:after="60"/>
              <w:jc w:val="both"/>
              <w:rPr>
                <w:rFonts w:ascii="Arial" w:hAnsi="Arial" w:cs="Arial"/>
                <w:bCs/>
                <w:sz w:val="20"/>
                <w:highlight w:val="lightGray"/>
              </w:rPr>
            </w:pPr>
          </w:p>
        </w:tc>
        <w:tc>
          <w:tcPr>
            <w:tcW w:w="4230" w:type="dxa"/>
            <w:gridSpan w:val="2"/>
          </w:tcPr>
          <w:p w14:paraId="0133E5F4" w14:textId="77777777" w:rsidR="005B5615" w:rsidRPr="006C4620" w:rsidRDefault="005B5615">
            <w:pPr>
              <w:spacing w:after="120"/>
              <w:jc w:val="both"/>
              <w:rPr>
                <w:rFonts w:ascii="Arial" w:hAnsi="Arial" w:cs="Arial"/>
                <w:bCs/>
                <w:sz w:val="20"/>
                <w:highlight w:val="lightGray"/>
              </w:rPr>
            </w:pPr>
            <w:r w:rsidRPr="006C4620">
              <w:rPr>
                <w:rFonts w:ascii="Arial" w:hAnsi="Arial" w:cs="Arial"/>
                <w:bCs/>
                <w:sz w:val="20"/>
                <w:highlight w:val="lightGray"/>
              </w:rPr>
              <w:t>General Aggregate</w:t>
            </w:r>
          </w:p>
        </w:tc>
        <w:tc>
          <w:tcPr>
            <w:tcW w:w="3060" w:type="dxa"/>
          </w:tcPr>
          <w:p w14:paraId="3F097BA3" w14:textId="77777777" w:rsidR="005B5615" w:rsidRPr="006C4620" w:rsidRDefault="00667D50">
            <w:pPr>
              <w:spacing w:after="120"/>
              <w:jc w:val="center"/>
              <w:rPr>
                <w:rFonts w:ascii="Arial" w:hAnsi="Arial" w:cs="Arial"/>
                <w:bCs/>
                <w:color w:val="FF0000"/>
                <w:sz w:val="20"/>
                <w:highlight w:val="lightGray"/>
                <w:u w:val="single"/>
              </w:rPr>
            </w:pPr>
            <w:r w:rsidRPr="006C4620">
              <w:rPr>
                <w:rFonts w:ascii="Arial" w:hAnsi="Arial" w:cs="Arial"/>
                <w:color w:val="FF0000"/>
                <w:sz w:val="20"/>
                <w:highlight w:val="lightGray"/>
              </w:rPr>
              <w:fldChar w:fldCharType="begin"/>
            </w:r>
            <w:r w:rsidR="005B5615" w:rsidRPr="006C4620">
              <w:rPr>
                <w:rFonts w:ascii="Arial" w:hAnsi="Arial" w:cs="Arial"/>
                <w:color w:val="FF0000"/>
                <w:sz w:val="20"/>
                <w:highlight w:val="lightGray"/>
              </w:rPr>
              <w:instrText xml:space="preserve"> MACROBUTTON nomacro {$AMOUNT} </w:instrText>
            </w:r>
            <w:r w:rsidRPr="006C4620">
              <w:rPr>
                <w:rFonts w:ascii="Arial" w:hAnsi="Arial" w:cs="Arial"/>
                <w:color w:val="FF0000"/>
                <w:sz w:val="20"/>
                <w:highlight w:val="lightGray"/>
              </w:rPr>
              <w:fldChar w:fldCharType="end"/>
            </w:r>
          </w:p>
        </w:tc>
      </w:tr>
      <w:tr w:rsidR="005B5615" w:rsidRPr="006C4620" w14:paraId="76E015A9" w14:textId="77777777">
        <w:trPr>
          <w:cantSplit/>
        </w:trPr>
        <w:tc>
          <w:tcPr>
            <w:tcW w:w="990" w:type="dxa"/>
            <w:vMerge w:val="restart"/>
          </w:tcPr>
          <w:p w14:paraId="4108AF61" w14:textId="77777777" w:rsidR="005B5615" w:rsidRPr="006C4620" w:rsidRDefault="005B5615">
            <w:pPr>
              <w:keepNext/>
              <w:keepLines/>
              <w:spacing w:after="60"/>
              <w:jc w:val="both"/>
              <w:rPr>
                <w:rFonts w:ascii="Arial" w:hAnsi="Arial" w:cs="Arial"/>
                <w:bCs/>
                <w:sz w:val="20"/>
                <w:highlight w:val="lightGray"/>
              </w:rPr>
            </w:pPr>
            <w:r w:rsidRPr="006C4620">
              <w:rPr>
                <w:rFonts w:ascii="Arial" w:hAnsi="Arial" w:cs="Arial"/>
                <w:bCs/>
                <w:sz w:val="20"/>
                <w:highlight w:val="lightGray"/>
              </w:rPr>
              <w:lastRenderedPageBreak/>
              <w:t>11.1.2.2</w:t>
            </w:r>
          </w:p>
        </w:tc>
        <w:tc>
          <w:tcPr>
            <w:tcW w:w="4230" w:type="dxa"/>
            <w:gridSpan w:val="2"/>
          </w:tcPr>
          <w:p w14:paraId="053D030B" w14:textId="77777777" w:rsidR="005B5615" w:rsidRPr="006C4620" w:rsidRDefault="005B5615">
            <w:pPr>
              <w:keepNext/>
              <w:keepLines/>
              <w:spacing w:after="120"/>
              <w:jc w:val="both"/>
              <w:rPr>
                <w:rFonts w:ascii="Arial" w:hAnsi="Arial" w:cs="Arial"/>
                <w:bCs/>
                <w:sz w:val="20"/>
                <w:highlight w:val="lightGray"/>
              </w:rPr>
            </w:pPr>
            <w:r w:rsidRPr="006C4620">
              <w:rPr>
                <w:rFonts w:ascii="Arial" w:hAnsi="Arial" w:cs="Arial"/>
                <w:bCs/>
                <w:sz w:val="20"/>
                <w:highlight w:val="lightGray"/>
              </w:rPr>
              <w:t>Business Automobile Liability Insurance-Limits of Liability</w:t>
            </w:r>
          </w:p>
        </w:tc>
        <w:tc>
          <w:tcPr>
            <w:tcW w:w="3060" w:type="dxa"/>
          </w:tcPr>
          <w:p w14:paraId="10AA7891" w14:textId="77777777" w:rsidR="005B5615" w:rsidRPr="006C4620" w:rsidRDefault="005B5615">
            <w:pPr>
              <w:spacing w:after="120"/>
              <w:jc w:val="both"/>
              <w:rPr>
                <w:rFonts w:ascii="Arial" w:hAnsi="Arial" w:cs="Arial"/>
                <w:bCs/>
                <w:sz w:val="20"/>
                <w:highlight w:val="lightGray"/>
                <w:u w:val="single"/>
              </w:rPr>
            </w:pPr>
          </w:p>
        </w:tc>
      </w:tr>
      <w:tr w:rsidR="005B5615" w:rsidRPr="006C4620" w14:paraId="1A6794D0" w14:textId="77777777">
        <w:trPr>
          <w:cantSplit/>
        </w:trPr>
        <w:tc>
          <w:tcPr>
            <w:tcW w:w="990" w:type="dxa"/>
            <w:vMerge/>
          </w:tcPr>
          <w:p w14:paraId="0DABDD13" w14:textId="77777777" w:rsidR="005B5615" w:rsidRPr="006C4620" w:rsidRDefault="005B5615">
            <w:pPr>
              <w:keepNext/>
              <w:keepLines/>
              <w:spacing w:after="60"/>
              <w:jc w:val="both"/>
              <w:rPr>
                <w:rFonts w:ascii="Arial" w:hAnsi="Arial" w:cs="Arial"/>
                <w:bCs/>
                <w:sz w:val="20"/>
                <w:highlight w:val="lightGray"/>
              </w:rPr>
            </w:pPr>
          </w:p>
        </w:tc>
        <w:tc>
          <w:tcPr>
            <w:tcW w:w="4230" w:type="dxa"/>
            <w:gridSpan w:val="2"/>
          </w:tcPr>
          <w:p w14:paraId="154CCBF1" w14:textId="77777777" w:rsidR="005B5615" w:rsidRPr="006C4620" w:rsidRDefault="005B5615">
            <w:pPr>
              <w:keepNext/>
              <w:keepLines/>
              <w:spacing w:after="120"/>
              <w:jc w:val="both"/>
              <w:rPr>
                <w:rFonts w:ascii="Arial" w:hAnsi="Arial" w:cs="Arial"/>
                <w:bCs/>
                <w:sz w:val="20"/>
                <w:highlight w:val="lightGray"/>
              </w:rPr>
            </w:pPr>
            <w:r w:rsidRPr="006C4620">
              <w:rPr>
                <w:rFonts w:ascii="Arial" w:hAnsi="Arial" w:cs="Arial"/>
                <w:bCs/>
                <w:sz w:val="20"/>
                <w:highlight w:val="lightGray"/>
              </w:rPr>
              <w:t>Each Accident-Combined Single Limit for Bodily Injury and Property Damage</w:t>
            </w:r>
          </w:p>
        </w:tc>
        <w:tc>
          <w:tcPr>
            <w:tcW w:w="3060" w:type="dxa"/>
          </w:tcPr>
          <w:p w14:paraId="3E388C35" w14:textId="77777777" w:rsidR="005B5615" w:rsidRPr="006C4620" w:rsidRDefault="00667D50">
            <w:pPr>
              <w:spacing w:after="120"/>
              <w:jc w:val="center"/>
              <w:rPr>
                <w:rFonts w:ascii="Arial" w:hAnsi="Arial" w:cs="Arial"/>
                <w:bCs/>
                <w:color w:val="FF0000"/>
                <w:sz w:val="20"/>
                <w:highlight w:val="lightGray"/>
                <w:u w:val="single"/>
              </w:rPr>
            </w:pPr>
            <w:r w:rsidRPr="006C4620">
              <w:rPr>
                <w:rFonts w:ascii="Arial" w:hAnsi="Arial" w:cs="Arial"/>
                <w:color w:val="FF0000"/>
                <w:sz w:val="20"/>
                <w:highlight w:val="lightGray"/>
              </w:rPr>
              <w:fldChar w:fldCharType="begin"/>
            </w:r>
            <w:r w:rsidR="005B5615" w:rsidRPr="006C4620">
              <w:rPr>
                <w:rFonts w:ascii="Arial" w:hAnsi="Arial" w:cs="Arial"/>
                <w:color w:val="FF0000"/>
                <w:sz w:val="20"/>
                <w:highlight w:val="lightGray"/>
              </w:rPr>
              <w:instrText xml:space="preserve"> MACROBUTTON nomacro {$AMOUNT} </w:instrText>
            </w:r>
            <w:r w:rsidRPr="006C4620">
              <w:rPr>
                <w:rFonts w:ascii="Arial" w:hAnsi="Arial" w:cs="Arial"/>
                <w:color w:val="FF0000"/>
                <w:sz w:val="20"/>
                <w:highlight w:val="lightGray"/>
              </w:rPr>
              <w:fldChar w:fldCharType="end"/>
            </w:r>
          </w:p>
        </w:tc>
      </w:tr>
      <w:tr w:rsidR="005B5615" w:rsidRPr="006C4620" w14:paraId="40E11B42" w14:textId="77777777">
        <w:trPr>
          <w:cantSplit/>
        </w:trPr>
        <w:tc>
          <w:tcPr>
            <w:tcW w:w="990" w:type="dxa"/>
            <w:vMerge w:val="restart"/>
          </w:tcPr>
          <w:p w14:paraId="12C4B4F3" w14:textId="77777777" w:rsidR="005B5615" w:rsidRPr="006C4620" w:rsidRDefault="005B5615">
            <w:pPr>
              <w:keepNext/>
              <w:keepLines/>
              <w:spacing w:after="60"/>
              <w:jc w:val="both"/>
              <w:rPr>
                <w:rFonts w:ascii="Arial" w:hAnsi="Arial" w:cs="Arial"/>
                <w:bCs/>
                <w:sz w:val="20"/>
                <w:highlight w:val="lightGray"/>
              </w:rPr>
            </w:pPr>
            <w:r w:rsidRPr="006C4620">
              <w:rPr>
                <w:rFonts w:ascii="Arial" w:hAnsi="Arial" w:cs="Arial"/>
                <w:sz w:val="20"/>
                <w:highlight w:val="lightGray"/>
              </w:rPr>
              <w:t xml:space="preserve">11.1.2.4  </w:t>
            </w:r>
          </w:p>
        </w:tc>
        <w:tc>
          <w:tcPr>
            <w:tcW w:w="4230" w:type="dxa"/>
            <w:gridSpan w:val="2"/>
          </w:tcPr>
          <w:p w14:paraId="1F5E8966" w14:textId="77777777" w:rsidR="005B5615" w:rsidRPr="006C4620" w:rsidRDefault="005B5615">
            <w:pPr>
              <w:keepNext/>
              <w:keepLines/>
              <w:spacing w:after="120"/>
              <w:jc w:val="both"/>
              <w:rPr>
                <w:rFonts w:ascii="Arial" w:hAnsi="Arial" w:cs="Arial"/>
                <w:bCs/>
                <w:sz w:val="20"/>
                <w:highlight w:val="lightGray"/>
              </w:rPr>
            </w:pPr>
            <w:r w:rsidRPr="006C4620">
              <w:rPr>
                <w:rFonts w:ascii="Arial" w:hAnsi="Arial" w:cs="Arial"/>
                <w:sz w:val="20"/>
                <w:highlight w:val="lightGray"/>
              </w:rPr>
              <w:t>Professional Liability Insurance  - Limits of Liability</w:t>
            </w:r>
          </w:p>
        </w:tc>
        <w:tc>
          <w:tcPr>
            <w:tcW w:w="3060" w:type="dxa"/>
          </w:tcPr>
          <w:p w14:paraId="08C9CD99" w14:textId="77777777" w:rsidR="005B5615" w:rsidRPr="006C4620" w:rsidRDefault="005B5615">
            <w:pPr>
              <w:spacing w:after="120"/>
              <w:jc w:val="center"/>
              <w:rPr>
                <w:rFonts w:ascii="Arial" w:hAnsi="Arial" w:cs="Arial"/>
                <w:color w:val="FF0000"/>
                <w:sz w:val="20"/>
                <w:highlight w:val="lightGray"/>
              </w:rPr>
            </w:pPr>
          </w:p>
        </w:tc>
      </w:tr>
      <w:tr w:rsidR="005B5615" w:rsidRPr="006C4620" w14:paraId="1611C62F" w14:textId="77777777">
        <w:trPr>
          <w:cantSplit/>
        </w:trPr>
        <w:tc>
          <w:tcPr>
            <w:tcW w:w="990" w:type="dxa"/>
            <w:vMerge/>
          </w:tcPr>
          <w:p w14:paraId="16DF810E" w14:textId="77777777" w:rsidR="005B5615" w:rsidRPr="006C4620" w:rsidRDefault="005B5615">
            <w:pPr>
              <w:keepNext/>
              <w:keepLines/>
              <w:spacing w:after="60"/>
              <w:jc w:val="both"/>
              <w:rPr>
                <w:rFonts w:ascii="Arial" w:hAnsi="Arial" w:cs="Arial"/>
                <w:bCs/>
                <w:sz w:val="20"/>
                <w:highlight w:val="lightGray"/>
              </w:rPr>
            </w:pPr>
          </w:p>
        </w:tc>
        <w:tc>
          <w:tcPr>
            <w:tcW w:w="7290" w:type="dxa"/>
            <w:gridSpan w:val="3"/>
          </w:tcPr>
          <w:p w14:paraId="1766B3E8" w14:textId="77777777" w:rsidR="005B5615" w:rsidRPr="006C4620" w:rsidRDefault="005B5615">
            <w:pPr>
              <w:pStyle w:val="Header"/>
              <w:tabs>
                <w:tab w:val="clear" w:pos="4320"/>
                <w:tab w:val="clear" w:pos="8640"/>
                <w:tab w:val="left" w:pos="-360"/>
              </w:tabs>
              <w:jc w:val="both"/>
              <w:rPr>
                <w:rFonts w:ascii="Arial" w:hAnsi="Arial" w:cs="Arial"/>
                <w:sz w:val="20"/>
                <w:highlight w:val="lightGray"/>
              </w:rPr>
            </w:pPr>
            <w:r w:rsidRPr="006C4620">
              <w:rPr>
                <w:rFonts w:ascii="Arial" w:hAnsi="Arial" w:cs="Arial"/>
                <w:sz w:val="20"/>
                <w:highlight w:val="lightGray"/>
              </w:rPr>
              <w:t xml:space="preserve">Each Occurrence                                                           </w:t>
            </w:r>
            <w:r w:rsidR="00C352C7" w:rsidRPr="006C4620">
              <w:rPr>
                <w:rFonts w:ascii="Arial" w:hAnsi="Arial" w:cs="Arial"/>
                <w:sz w:val="20"/>
                <w:highlight w:val="lightGray"/>
              </w:rPr>
              <w:t xml:space="preserve">  </w:t>
            </w:r>
            <w:r w:rsidRPr="006C4620">
              <w:rPr>
                <w:rFonts w:ascii="Arial" w:hAnsi="Arial" w:cs="Arial"/>
                <w:sz w:val="20"/>
                <w:highlight w:val="lightGray"/>
              </w:rPr>
              <w:t xml:space="preserve">   </w:t>
            </w:r>
            <w:r w:rsidR="00667D50" w:rsidRPr="006C4620">
              <w:rPr>
                <w:rFonts w:ascii="Arial" w:hAnsi="Arial" w:cs="Arial"/>
                <w:color w:val="FF0000"/>
                <w:sz w:val="20"/>
                <w:highlight w:val="lightGray"/>
              </w:rPr>
              <w:fldChar w:fldCharType="begin"/>
            </w:r>
            <w:r w:rsidRPr="006C4620">
              <w:rPr>
                <w:rFonts w:ascii="Arial" w:hAnsi="Arial" w:cs="Arial"/>
                <w:color w:val="FF0000"/>
                <w:sz w:val="20"/>
                <w:highlight w:val="lightGray"/>
              </w:rPr>
              <w:instrText xml:space="preserve"> MACROBUTTON nomacro {$AMOUNT} </w:instrText>
            </w:r>
            <w:r w:rsidR="00667D50" w:rsidRPr="006C4620">
              <w:rPr>
                <w:rFonts w:ascii="Arial" w:hAnsi="Arial" w:cs="Arial"/>
                <w:color w:val="FF0000"/>
                <w:sz w:val="20"/>
                <w:highlight w:val="lightGray"/>
              </w:rPr>
              <w:fldChar w:fldCharType="end"/>
            </w:r>
          </w:p>
          <w:p w14:paraId="5A107923" w14:textId="77777777" w:rsidR="005B5615" w:rsidRPr="006C4620" w:rsidRDefault="005B5615">
            <w:pPr>
              <w:jc w:val="both"/>
              <w:rPr>
                <w:rFonts w:ascii="Arial" w:hAnsi="Arial" w:cs="Arial"/>
                <w:sz w:val="20"/>
                <w:highlight w:val="lightGray"/>
              </w:rPr>
            </w:pPr>
          </w:p>
          <w:p w14:paraId="450413D9" w14:textId="77777777" w:rsidR="005B5615" w:rsidRPr="006C4620" w:rsidRDefault="006342C0">
            <w:pPr>
              <w:pStyle w:val="Header"/>
              <w:tabs>
                <w:tab w:val="clear" w:pos="4320"/>
                <w:tab w:val="clear" w:pos="8640"/>
                <w:tab w:val="left" w:pos="-360"/>
              </w:tabs>
              <w:jc w:val="both"/>
              <w:rPr>
                <w:rFonts w:ascii="Arial" w:hAnsi="Arial" w:cs="Arial"/>
                <w:sz w:val="20"/>
                <w:highlight w:val="lightGray"/>
              </w:rPr>
            </w:pPr>
            <w:r w:rsidRPr="006C4620">
              <w:rPr>
                <w:rFonts w:ascii="Arial" w:hAnsi="Arial" w:cs="Arial"/>
                <w:sz w:val="20"/>
                <w:highlight w:val="lightGray"/>
              </w:rPr>
              <w:t xml:space="preserve">General </w:t>
            </w:r>
            <w:r w:rsidR="005B5615" w:rsidRPr="006C4620">
              <w:rPr>
                <w:rFonts w:ascii="Arial" w:hAnsi="Arial" w:cs="Arial"/>
                <w:sz w:val="20"/>
                <w:highlight w:val="lightGray"/>
              </w:rPr>
              <w:t xml:space="preserve">Aggregate      </w:t>
            </w:r>
            <w:r w:rsidR="005B5615" w:rsidRPr="006C4620">
              <w:rPr>
                <w:rFonts w:ascii="Arial" w:hAnsi="Arial" w:cs="Arial"/>
                <w:sz w:val="20"/>
                <w:highlight w:val="lightGray"/>
              </w:rPr>
              <w:tab/>
              <w:t xml:space="preserve">                                                 </w:t>
            </w:r>
            <w:r w:rsidR="00C352C7" w:rsidRPr="006C4620">
              <w:rPr>
                <w:rFonts w:ascii="Arial" w:hAnsi="Arial" w:cs="Arial"/>
                <w:sz w:val="20"/>
                <w:highlight w:val="lightGray"/>
              </w:rPr>
              <w:t xml:space="preserve">  </w:t>
            </w:r>
            <w:r w:rsidR="005B5615" w:rsidRPr="006C4620">
              <w:rPr>
                <w:rFonts w:ascii="Arial" w:hAnsi="Arial" w:cs="Arial"/>
                <w:sz w:val="20"/>
                <w:highlight w:val="lightGray"/>
              </w:rPr>
              <w:t xml:space="preserve">  </w:t>
            </w:r>
            <w:r w:rsidR="00667D50" w:rsidRPr="006C4620">
              <w:rPr>
                <w:rFonts w:ascii="Arial" w:hAnsi="Arial" w:cs="Arial"/>
                <w:color w:val="FF0000"/>
                <w:sz w:val="20"/>
                <w:highlight w:val="lightGray"/>
              </w:rPr>
              <w:fldChar w:fldCharType="begin"/>
            </w:r>
            <w:r w:rsidR="005B5615" w:rsidRPr="006C4620">
              <w:rPr>
                <w:rFonts w:ascii="Arial" w:hAnsi="Arial" w:cs="Arial"/>
                <w:color w:val="FF0000"/>
                <w:sz w:val="20"/>
                <w:highlight w:val="lightGray"/>
              </w:rPr>
              <w:instrText xml:space="preserve"> MACROBUTTON nomacro {$AMOUNT} </w:instrText>
            </w:r>
            <w:r w:rsidR="00667D50" w:rsidRPr="006C4620">
              <w:rPr>
                <w:rFonts w:ascii="Arial" w:hAnsi="Arial" w:cs="Arial"/>
                <w:color w:val="FF0000"/>
                <w:sz w:val="20"/>
                <w:highlight w:val="lightGray"/>
              </w:rPr>
              <w:fldChar w:fldCharType="end"/>
            </w:r>
          </w:p>
          <w:p w14:paraId="487A4765" w14:textId="77777777" w:rsidR="005B5615" w:rsidRPr="006C4620" w:rsidRDefault="005B5615">
            <w:pPr>
              <w:spacing w:after="120"/>
              <w:rPr>
                <w:rFonts w:ascii="Arial" w:hAnsi="Arial" w:cs="Arial"/>
                <w:vanish/>
                <w:color w:val="FF0000"/>
                <w:sz w:val="20"/>
                <w:highlight w:val="lightGray"/>
              </w:rPr>
            </w:pPr>
          </w:p>
        </w:tc>
      </w:tr>
      <w:tr w:rsidR="005B5615" w:rsidRPr="006C4620" w14:paraId="4222BD9B" w14:textId="77777777">
        <w:trPr>
          <w:cantSplit/>
        </w:trPr>
        <w:tc>
          <w:tcPr>
            <w:tcW w:w="8280" w:type="dxa"/>
            <w:gridSpan w:val="4"/>
          </w:tcPr>
          <w:p w14:paraId="42ECC068" w14:textId="77777777" w:rsidR="005B5615" w:rsidRPr="006C4620" w:rsidRDefault="005B5615">
            <w:pPr>
              <w:pStyle w:val="HTMLBody"/>
              <w:jc w:val="both"/>
              <w:rPr>
                <w:snapToGrid w:val="0"/>
                <w:highlight w:val="lightGray"/>
              </w:rPr>
            </w:pPr>
          </w:p>
          <w:p w14:paraId="0F9E2CA0" w14:textId="59B8197D" w:rsidR="005B5615" w:rsidRPr="006C4620" w:rsidRDefault="005B5615">
            <w:pPr>
              <w:tabs>
                <w:tab w:val="left" w:pos="-1440"/>
              </w:tabs>
              <w:spacing w:after="120"/>
              <w:jc w:val="both"/>
              <w:rPr>
                <w:rFonts w:ascii="Arial" w:hAnsi="Arial" w:cs="Arial"/>
                <w:bCs/>
                <w:sz w:val="20"/>
                <w:highlight w:val="lightGray"/>
              </w:rPr>
            </w:pPr>
            <w:r w:rsidRPr="006C4620">
              <w:rPr>
                <w:rFonts w:ascii="Arial" w:hAnsi="Arial" w:cs="Arial"/>
                <w:sz w:val="20"/>
                <w:highlight w:val="lightGray"/>
              </w:rPr>
              <w:t xml:space="preserve">Insurance required by Paragraph 11.1.2.3 shall be issued by companies (i) that have a Best rating of B+ or better, and a financial classification of VIII or better (or an equivalent rating by Standard &amp; Poor or Moody's); </w:t>
            </w:r>
            <w:r w:rsidR="00D17544" w:rsidRPr="006C4620">
              <w:rPr>
                <w:rFonts w:ascii="Arial" w:hAnsi="Arial" w:cs="Arial"/>
                <w:sz w:val="20"/>
                <w:highlight w:val="lightGray"/>
              </w:rPr>
              <w:t>or (</w:t>
            </w:r>
            <w:r w:rsidRPr="006C4620">
              <w:rPr>
                <w:rFonts w:ascii="Arial" w:hAnsi="Arial" w:cs="Arial"/>
                <w:sz w:val="20"/>
                <w:highlight w:val="lightGray"/>
              </w:rPr>
              <w:t xml:space="preserve">ii) that are acceptable to the University.  Such insurance shall be written for not less than the following: </w:t>
            </w:r>
          </w:p>
        </w:tc>
      </w:tr>
      <w:tr w:rsidR="00C352C7" w:rsidRPr="006C4620" w14:paraId="25084B1F" w14:textId="77777777" w:rsidTr="00C352C7">
        <w:trPr>
          <w:trHeight w:val="837"/>
        </w:trPr>
        <w:tc>
          <w:tcPr>
            <w:tcW w:w="990" w:type="dxa"/>
          </w:tcPr>
          <w:p w14:paraId="49D0C816" w14:textId="77777777" w:rsidR="00C352C7" w:rsidRPr="006C4620" w:rsidRDefault="00C352C7">
            <w:pPr>
              <w:jc w:val="both"/>
              <w:rPr>
                <w:rFonts w:ascii="Arial" w:hAnsi="Arial" w:cs="Arial"/>
                <w:bCs/>
                <w:sz w:val="20"/>
                <w:highlight w:val="lightGray"/>
              </w:rPr>
            </w:pPr>
            <w:r w:rsidRPr="006C4620">
              <w:rPr>
                <w:rFonts w:ascii="Arial" w:hAnsi="Arial" w:cs="Arial"/>
                <w:bCs/>
                <w:sz w:val="20"/>
                <w:highlight w:val="lightGray"/>
              </w:rPr>
              <w:t>11.1.2.3</w:t>
            </w:r>
          </w:p>
        </w:tc>
        <w:tc>
          <w:tcPr>
            <w:tcW w:w="3645" w:type="dxa"/>
          </w:tcPr>
          <w:p w14:paraId="6998D998" w14:textId="77777777" w:rsidR="00C352C7" w:rsidRPr="006C4620" w:rsidRDefault="00C352C7">
            <w:pPr>
              <w:tabs>
                <w:tab w:val="left" w:pos="-1440"/>
              </w:tabs>
              <w:jc w:val="both"/>
              <w:rPr>
                <w:rFonts w:ascii="Arial" w:hAnsi="Arial" w:cs="Arial"/>
                <w:bCs/>
                <w:sz w:val="20"/>
                <w:highlight w:val="lightGray"/>
              </w:rPr>
            </w:pPr>
            <w:r w:rsidRPr="006C4620">
              <w:rPr>
                <w:rFonts w:ascii="Arial" w:hAnsi="Arial" w:cs="Arial"/>
                <w:bCs/>
                <w:sz w:val="20"/>
                <w:highlight w:val="lightGray"/>
              </w:rPr>
              <w:t xml:space="preserve">WORKER’S COMPENSATION AND EMPLOYER’S LIABILITY – </w:t>
            </w:r>
          </w:p>
          <w:p w14:paraId="27E081C0" w14:textId="77777777" w:rsidR="00C352C7" w:rsidRPr="006C4620" w:rsidRDefault="00C352C7" w:rsidP="007B5A0E">
            <w:pPr>
              <w:tabs>
                <w:tab w:val="left" w:pos="-1440"/>
              </w:tabs>
              <w:jc w:val="both"/>
              <w:rPr>
                <w:rFonts w:ascii="Arial" w:hAnsi="Arial" w:cs="Arial"/>
                <w:bCs/>
                <w:sz w:val="20"/>
                <w:highlight w:val="lightGray"/>
              </w:rPr>
            </w:pPr>
          </w:p>
          <w:p w14:paraId="6ADE5AF2" w14:textId="77777777" w:rsidR="00C352C7" w:rsidRPr="006C4620" w:rsidRDefault="00C352C7" w:rsidP="007B5A0E">
            <w:pPr>
              <w:tabs>
                <w:tab w:val="left" w:pos="-1440"/>
              </w:tabs>
              <w:jc w:val="both"/>
              <w:rPr>
                <w:rFonts w:ascii="Arial" w:hAnsi="Arial" w:cs="Arial"/>
                <w:bCs/>
                <w:sz w:val="20"/>
                <w:highlight w:val="lightGray"/>
              </w:rPr>
            </w:pPr>
            <w:r w:rsidRPr="006C4620">
              <w:rPr>
                <w:rFonts w:ascii="Arial" w:hAnsi="Arial" w:cs="Arial"/>
                <w:bCs/>
                <w:sz w:val="20"/>
                <w:highlight w:val="lightGray"/>
              </w:rPr>
              <w:t>Worker’s Compensation</w:t>
            </w:r>
            <w:r w:rsidR="007B5A0E" w:rsidRPr="006C4620">
              <w:rPr>
                <w:rFonts w:ascii="Arial" w:hAnsi="Arial" w:cs="Arial"/>
                <w:bCs/>
                <w:sz w:val="20"/>
                <w:highlight w:val="lightGray"/>
              </w:rPr>
              <w:t>:</w:t>
            </w:r>
          </w:p>
          <w:p w14:paraId="6F53D898" w14:textId="77777777" w:rsidR="007B5A0E" w:rsidRPr="006C4620" w:rsidRDefault="007B5A0E" w:rsidP="007B5A0E">
            <w:pPr>
              <w:tabs>
                <w:tab w:val="left" w:pos="-1440"/>
              </w:tabs>
              <w:jc w:val="both"/>
              <w:rPr>
                <w:rFonts w:ascii="Arial" w:hAnsi="Arial" w:cs="Arial"/>
                <w:bCs/>
                <w:sz w:val="20"/>
                <w:highlight w:val="lightGray"/>
              </w:rPr>
            </w:pPr>
          </w:p>
          <w:p w14:paraId="7EA92199" w14:textId="77777777" w:rsidR="00C352C7" w:rsidRPr="006C4620" w:rsidRDefault="00C352C7" w:rsidP="007B5A0E">
            <w:pPr>
              <w:tabs>
                <w:tab w:val="left" w:pos="-1440"/>
              </w:tabs>
              <w:jc w:val="both"/>
              <w:rPr>
                <w:rFonts w:ascii="Arial" w:hAnsi="Arial" w:cs="Arial"/>
                <w:bCs/>
                <w:sz w:val="20"/>
                <w:highlight w:val="lightGray"/>
              </w:rPr>
            </w:pPr>
            <w:r w:rsidRPr="006C4620">
              <w:rPr>
                <w:rFonts w:ascii="Arial" w:hAnsi="Arial" w:cs="Arial"/>
                <w:bCs/>
                <w:sz w:val="20"/>
                <w:highlight w:val="lightGray"/>
              </w:rPr>
              <w:t>Employer’s Liability</w:t>
            </w:r>
            <w:r w:rsidR="007B5A0E" w:rsidRPr="006C4620">
              <w:rPr>
                <w:rFonts w:ascii="Arial" w:hAnsi="Arial" w:cs="Arial"/>
                <w:bCs/>
                <w:sz w:val="20"/>
                <w:highlight w:val="lightGray"/>
              </w:rPr>
              <w:t>:</w:t>
            </w:r>
          </w:p>
          <w:p w14:paraId="397AD774" w14:textId="77777777" w:rsidR="007B5A0E" w:rsidRPr="006C4620" w:rsidRDefault="007B5A0E" w:rsidP="007B5A0E">
            <w:pPr>
              <w:tabs>
                <w:tab w:val="left" w:pos="-1440"/>
              </w:tabs>
              <w:jc w:val="both"/>
              <w:rPr>
                <w:rFonts w:ascii="Arial" w:hAnsi="Arial" w:cs="Arial"/>
                <w:bCs/>
                <w:sz w:val="20"/>
                <w:highlight w:val="lightGray"/>
              </w:rPr>
            </w:pPr>
          </w:p>
          <w:p w14:paraId="38A85422" w14:textId="77777777" w:rsidR="007B5A0E" w:rsidRPr="006C4620" w:rsidRDefault="007B5A0E" w:rsidP="007B5A0E">
            <w:pPr>
              <w:tabs>
                <w:tab w:val="left" w:pos="-1440"/>
              </w:tabs>
              <w:jc w:val="both"/>
              <w:rPr>
                <w:rFonts w:ascii="Arial" w:hAnsi="Arial" w:cs="Arial"/>
                <w:bCs/>
                <w:sz w:val="20"/>
                <w:highlight w:val="lightGray"/>
              </w:rPr>
            </w:pPr>
            <w:r w:rsidRPr="006C4620">
              <w:rPr>
                <w:rFonts w:ascii="Arial" w:hAnsi="Arial" w:cs="Arial"/>
                <w:bCs/>
                <w:sz w:val="20"/>
                <w:highlight w:val="lightGray"/>
              </w:rPr>
              <w:t xml:space="preserve">Each Employee </w:t>
            </w:r>
          </w:p>
          <w:p w14:paraId="2CB071C5" w14:textId="77777777" w:rsidR="007B5A0E" w:rsidRPr="006C4620" w:rsidRDefault="007B5A0E" w:rsidP="007B5A0E">
            <w:pPr>
              <w:tabs>
                <w:tab w:val="left" w:pos="-1440"/>
              </w:tabs>
              <w:jc w:val="both"/>
              <w:rPr>
                <w:rFonts w:ascii="Arial" w:hAnsi="Arial" w:cs="Arial"/>
                <w:bCs/>
                <w:sz w:val="20"/>
                <w:highlight w:val="lightGray"/>
              </w:rPr>
            </w:pPr>
            <w:r w:rsidRPr="006C4620">
              <w:rPr>
                <w:rFonts w:ascii="Arial" w:hAnsi="Arial" w:cs="Arial"/>
                <w:bCs/>
                <w:sz w:val="20"/>
                <w:highlight w:val="lightGray"/>
              </w:rPr>
              <w:t xml:space="preserve">Each Accident </w:t>
            </w:r>
          </w:p>
          <w:p w14:paraId="08096F1B" w14:textId="77777777" w:rsidR="00C352C7" w:rsidRPr="006C4620" w:rsidRDefault="007B5A0E" w:rsidP="007B5A0E">
            <w:pPr>
              <w:tabs>
                <w:tab w:val="left" w:pos="-1440"/>
              </w:tabs>
              <w:jc w:val="both"/>
              <w:rPr>
                <w:rFonts w:ascii="Arial" w:hAnsi="Arial" w:cs="Arial"/>
                <w:bCs/>
                <w:sz w:val="20"/>
                <w:highlight w:val="lightGray"/>
              </w:rPr>
            </w:pPr>
            <w:r w:rsidRPr="006C4620">
              <w:rPr>
                <w:rFonts w:ascii="Arial" w:hAnsi="Arial" w:cs="Arial"/>
                <w:bCs/>
                <w:sz w:val="20"/>
                <w:highlight w:val="lightGray"/>
              </w:rPr>
              <w:t>Policy Limit</w:t>
            </w:r>
          </w:p>
        </w:tc>
        <w:tc>
          <w:tcPr>
            <w:tcW w:w="3645" w:type="dxa"/>
            <w:gridSpan w:val="2"/>
          </w:tcPr>
          <w:p w14:paraId="6CF81ECC" w14:textId="77777777" w:rsidR="00C352C7" w:rsidRPr="006C4620" w:rsidRDefault="00C352C7" w:rsidP="007B5A0E">
            <w:pPr>
              <w:tabs>
                <w:tab w:val="left" w:pos="-1440"/>
              </w:tabs>
              <w:ind w:left="416"/>
              <w:jc w:val="both"/>
              <w:rPr>
                <w:rFonts w:ascii="Arial" w:hAnsi="Arial" w:cs="Arial"/>
                <w:bCs/>
                <w:sz w:val="20"/>
                <w:highlight w:val="lightGray"/>
              </w:rPr>
            </w:pPr>
            <w:r w:rsidRPr="006C4620">
              <w:rPr>
                <w:rFonts w:ascii="Arial" w:hAnsi="Arial" w:cs="Arial"/>
                <w:bCs/>
                <w:sz w:val="20"/>
                <w:highlight w:val="lightGray"/>
              </w:rPr>
              <w:t>Minimum Requirement</w:t>
            </w:r>
          </w:p>
          <w:p w14:paraId="05C25699" w14:textId="77777777" w:rsidR="00C352C7" w:rsidRPr="006C4620" w:rsidRDefault="00C352C7" w:rsidP="007B5A0E">
            <w:pPr>
              <w:tabs>
                <w:tab w:val="left" w:pos="-1440"/>
              </w:tabs>
              <w:jc w:val="both"/>
              <w:rPr>
                <w:rFonts w:ascii="Arial" w:hAnsi="Arial" w:cs="Arial"/>
                <w:bCs/>
                <w:sz w:val="20"/>
                <w:highlight w:val="lightGray"/>
              </w:rPr>
            </w:pPr>
          </w:p>
          <w:p w14:paraId="0B80E102" w14:textId="77777777" w:rsidR="007B5A0E" w:rsidRPr="006C4620" w:rsidRDefault="007B5A0E" w:rsidP="007B5A0E">
            <w:pPr>
              <w:tabs>
                <w:tab w:val="left" w:pos="-1440"/>
              </w:tabs>
              <w:jc w:val="both"/>
              <w:rPr>
                <w:rFonts w:ascii="Arial" w:hAnsi="Arial" w:cs="Arial"/>
                <w:bCs/>
                <w:sz w:val="20"/>
                <w:highlight w:val="lightGray"/>
              </w:rPr>
            </w:pPr>
          </w:p>
          <w:p w14:paraId="6A44D0C2" w14:textId="77777777" w:rsidR="00C352C7" w:rsidRPr="006C4620" w:rsidRDefault="00C352C7" w:rsidP="007B5A0E">
            <w:pPr>
              <w:tabs>
                <w:tab w:val="left" w:pos="-1440"/>
              </w:tabs>
              <w:jc w:val="both"/>
              <w:rPr>
                <w:rFonts w:ascii="Arial" w:hAnsi="Arial" w:cs="Arial"/>
                <w:bCs/>
                <w:sz w:val="20"/>
                <w:highlight w:val="lightGray"/>
              </w:rPr>
            </w:pPr>
            <w:r w:rsidRPr="006C4620">
              <w:rPr>
                <w:rFonts w:ascii="Arial" w:hAnsi="Arial" w:cs="Arial"/>
                <w:bCs/>
                <w:sz w:val="20"/>
                <w:highlight w:val="lightGray"/>
              </w:rPr>
              <w:t>(as required by Federal and State of California law).</w:t>
            </w:r>
          </w:p>
          <w:p w14:paraId="6D0983CE" w14:textId="77777777" w:rsidR="007B5A0E" w:rsidRPr="006C4620" w:rsidRDefault="007B5A0E" w:rsidP="007B5A0E">
            <w:pPr>
              <w:tabs>
                <w:tab w:val="left" w:pos="-1440"/>
              </w:tabs>
              <w:jc w:val="both"/>
              <w:rPr>
                <w:rFonts w:ascii="Arial" w:hAnsi="Arial" w:cs="Arial"/>
                <w:color w:val="FF0000"/>
                <w:sz w:val="20"/>
                <w:highlight w:val="lightGray"/>
              </w:rPr>
            </w:pPr>
          </w:p>
          <w:p w14:paraId="2112742B" w14:textId="77777777" w:rsidR="007B5A0E" w:rsidRPr="006C4620" w:rsidRDefault="007B5A0E" w:rsidP="007B5A0E">
            <w:pPr>
              <w:tabs>
                <w:tab w:val="left" w:pos="-1440"/>
              </w:tabs>
              <w:jc w:val="both"/>
              <w:rPr>
                <w:rFonts w:ascii="Arial" w:hAnsi="Arial" w:cs="Arial"/>
                <w:color w:val="FF0000"/>
                <w:sz w:val="20"/>
                <w:highlight w:val="lightGray"/>
              </w:rPr>
            </w:pPr>
          </w:p>
          <w:p w14:paraId="5BFF52B0" w14:textId="77777777" w:rsidR="00C352C7" w:rsidRPr="006C4620" w:rsidRDefault="00C352C7" w:rsidP="007B5A0E">
            <w:pPr>
              <w:tabs>
                <w:tab w:val="left" w:pos="-1440"/>
              </w:tabs>
              <w:jc w:val="both"/>
              <w:rPr>
                <w:rFonts w:ascii="Arial" w:hAnsi="Arial" w:cs="Arial"/>
                <w:sz w:val="20"/>
                <w:highlight w:val="lightGray"/>
              </w:rPr>
            </w:pPr>
            <w:r w:rsidRPr="006C4620">
              <w:rPr>
                <w:rFonts w:ascii="Arial" w:hAnsi="Arial" w:cs="Arial"/>
                <w:color w:val="FF0000"/>
                <w:sz w:val="20"/>
                <w:highlight w:val="lightGray"/>
              </w:rPr>
              <w:tab/>
            </w:r>
            <w:r w:rsidRPr="006C4620">
              <w:rPr>
                <w:rFonts w:ascii="Arial" w:hAnsi="Arial" w:cs="Arial"/>
                <w:color w:val="FF0000"/>
                <w:sz w:val="20"/>
                <w:highlight w:val="lightGray"/>
              </w:rPr>
              <w:tab/>
            </w:r>
            <w:r w:rsidR="007B5A0E" w:rsidRPr="006C4620">
              <w:rPr>
                <w:rFonts w:ascii="Arial" w:hAnsi="Arial" w:cs="Arial"/>
                <w:sz w:val="20"/>
                <w:highlight w:val="lightGray"/>
              </w:rPr>
              <w:t>$1,000,000</w:t>
            </w:r>
          </w:p>
          <w:p w14:paraId="6D140533" w14:textId="77777777" w:rsidR="00C352C7" w:rsidRPr="006C4620" w:rsidRDefault="007B5A0E" w:rsidP="00C352C7">
            <w:pPr>
              <w:tabs>
                <w:tab w:val="left" w:pos="-1440"/>
              </w:tabs>
              <w:jc w:val="both"/>
              <w:rPr>
                <w:rFonts w:ascii="Arial" w:hAnsi="Arial" w:cs="Arial"/>
                <w:sz w:val="20"/>
                <w:highlight w:val="lightGray"/>
              </w:rPr>
            </w:pPr>
            <w:r w:rsidRPr="006C4620">
              <w:rPr>
                <w:rFonts w:ascii="Arial" w:hAnsi="Arial" w:cs="Arial"/>
                <w:sz w:val="20"/>
                <w:highlight w:val="lightGray"/>
              </w:rPr>
              <w:tab/>
            </w:r>
            <w:r w:rsidRPr="006C4620">
              <w:rPr>
                <w:rFonts w:ascii="Arial" w:hAnsi="Arial" w:cs="Arial"/>
                <w:sz w:val="20"/>
                <w:highlight w:val="lightGray"/>
              </w:rPr>
              <w:tab/>
              <w:t>$1,000,000</w:t>
            </w:r>
          </w:p>
          <w:p w14:paraId="34185882" w14:textId="77777777" w:rsidR="007B5A0E" w:rsidRPr="006C4620" w:rsidRDefault="007B5A0E" w:rsidP="00C352C7">
            <w:pPr>
              <w:tabs>
                <w:tab w:val="left" w:pos="-1440"/>
              </w:tabs>
              <w:jc w:val="both"/>
              <w:rPr>
                <w:rFonts w:ascii="Arial" w:hAnsi="Arial" w:cs="Arial"/>
                <w:bCs/>
                <w:sz w:val="20"/>
                <w:highlight w:val="lightGray"/>
              </w:rPr>
            </w:pPr>
            <w:r w:rsidRPr="006C4620">
              <w:rPr>
                <w:rFonts w:ascii="Arial" w:hAnsi="Arial" w:cs="Arial"/>
                <w:sz w:val="20"/>
                <w:highlight w:val="lightGray"/>
              </w:rPr>
              <w:tab/>
            </w:r>
            <w:r w:rsidRPr="006C4620">
              <w:rPr>
                <w:rFonts w:ascii="Arial" w:hAnsi="Arial" w:cs="Arial"/>
                <w:sz w:val="20"/>
                <w:highlight w:val="lightGray"/>
              </w:rPr>
              <w:tab/>
              <w:t>$1,000,000</w:t>
            </w:r>
          </w:p>
        </w:tc>
      </w:tr>
    </w:tbl>
    <w:p w14:paraId="7216499D" w14:textId="77777777" w:rsidR="006C2636" w:rsidRPr="006C4620" w:rsidRDefault="006C2636" w:rsidP="00DE1B9F">
      <w:pPr>
        <w:pStyle w:val="HTMLBody"/>
        <w:jc w:val="both"/>
        <w:rPr>
          <w:rFonts w:cs="Arial"/>
          <w:b/>
          <w:vanish/>
          <w:highlight w:val="lightGray"/>
        </w:rPr>
      </w:pPr>
    </w:p>
    <w:p w14:paraId="5C12FFA6" w14:textId="77777777" w:rsidR="006C2636" w:rsidRPr="006C4620" w:rsidRDefault="006C2636" w:rsidP="00DE1B9F">
      <w:pPr>
        <w:pStyle w:val="HTMLBody"/>
        <w:jc w:val="both"/>
        <w:rPr>
          <w:rFonts w:cs="Arial"/>
          <w:b/>
          <w:vanish/>
          <w:highlight w:val="lightGray"/>
        </w:rPr>
      </w:pPr>
    </w:p>
    <w:p w14:paraId="5FE667A2" w14:textId="77777777" w:rsidR="006C2636" w:rsidRPr="006C4620" w:rsidRDefault="006C2636" w:rsidP="00DE1B9F">
      <w:pPr>
        <w:pStyle w:val="HTMLBody"/>
        <w:jc w:val="both"/>
        <w:rPr>
          <w:rFonts w:cs="Arial"/>
          <w:b/>
          <w:vanish/>
          <w:highlight w:val="lightGray"/>
        </w:rPr>
      </w:pPr>
    </w:p>
    <w:p w14:paraId="25229402" w14:textId="77777777" w:rsidR="00DE1B9F" w:rsidRPr="008F26D3" w:rsidRDefault="00DE1B9F" w:rsidP="00DE1B9F">
      <w:pPr>
        <w:pStyle w:val="HTMLBody"/>
        <w:jc w:val="both"/>
        <w:rPr>
          <w:rFonts w:cs="Arial"/>
          <w:b/>
          <w:vanish/>
        </w:rPr>
      </w:pPr>
      <w:r w:rsidRPr="006C4620">
        <w:rPr>
          <w:rFonts w:cs="Arial"/>
          <w:b/>
          <w:vanish/>
          <w:highlight w:val="lightGray"/>
        </w:rPr>
        <w:t xml:space="preserve">{OPTIONAL </w:t>
      </w:r>
      <w:r w:rsidRPr="006C4620">
        <w:rPr>
          <w:rFonts w:cs="Arial"/>
          <w:vanish/>
          <w:highlight w:val="lightGray"/>
        </w:rPr>
        <w:t>– THE FOLLOWING PROVISION IS INTENDED FOR PROJECTS INVOLVING HAZARDOUS MATERIALS, e.g. ASBESTOS ABATEMENT</w:t>
      </w:r>
      <w:r w:rsidRPr="006C4620">
        <w:rPr>
          <w:rFonts w:cs="Arial"/>
          <w:b/>
          <w:vanish/>
          <w:highlight w:val="lightGray"/>
        </w:rPr>
        <w:t>}</w:t>
      </w:r>
      <w:r w:rsidRPr="008F26D3">
        <w:rPr>
          <w:rFonts w:cs="Arial"/>
          <w:b/>
          <w:vanish/>
        </w:rPr>
        <w:t xml:space="preserve"> </w:t>
      </w:r>
    </w:p>
    <w:p w14:paraId="3A94E89E" w14:textId="77777777" w:rsidR="00DE1B9F" w:rsidRPr="008F26D3" w:rsidRDefault="00DE1B9F" w:rsidP="00DE1B9F">
      <w:pPr>
        <w:pStyle w:val="HTMLBody"/>
        <w:jc w:val="both"/>
        <w:rPr>
          <w:rFonts w:cs="Arial"/>
        </w:rPr>
      </w:pPr>
    </w:p>
    <w:p w14:paraId="7DACD1B5" w14:textId="23E64413" w:rsidR="00DE1B9F" w:rsidRPr="008F26D3" w:rsidRDefault="006C4620" w:rsidP="00DE1B9F">
      <w:pPr>
        <w:pStyle w:val="HTMLBody"/>
        <w:jc w:val="both"/>
        <w:rPr>
          <w:rFonts w:cs="Arial"/>
        </w:rPr>
      </w:pPr>
      <w:r>
        <w:rPr>
          <w:rFonts w:cs="Arial"/>
          <w:highlight w:val="lightGray"/>
        </w:rPr>
        <w:t>2.</w:t>
      </w:r>
      <w:r>
        <w:rPr>
          <w:rFonts w:cs="Arial"/>
          <w:highlight w:val="lightGray"/>
        </w:rPr>
        <w:tab/>
      </w:r>
      <w:r w:rsidR="00DE1B9F" w:rsidRPr="008F26D3">
        <w:rPr>
          <w:rFonts w:cs="Arial"/>
          <w:highlight w:val="lightGray"/>
        </w:rPr>
        <w:t>The following article is added to the General Conditions</w:t>
      </w:r>
      <w:r w:rsidR="00D17544" w:rsidRPr="008F26D3">
        <w:rPr>
          <w:rFonts w:cs="Arial"/>
          <w:highlight w:val="lightGray"/>
        </w:rPr>
        <w:t>, pursuant to 11.1.2</w:t>
      </w:r>
      <w:r w:rsidR="00DE1B9F" w:rsidRPr="008F26D3">
        <w:rPr>
          <w:rFonts w:cs="Arial"/>
          <w:highlight w:val="lightGray"/>
        </w:rPr>
        <w:t>:</w:t>
      </w:r>
    </w:p>
    <w:p w14:paraId="69F60490" w14:textId="77777777" w:rsidR="00DE1B9F" w:rsidRPr="008F26D3" w:rsidRDefault="00DE1B9F" w:rsidP="00DE1B9F">
      <w:pPr>
        <w:pStyle w:val="HTMLBody"/>
        <w:ind w:left="720" w:hanging="720"/>
        <w:jc w:val="both"/>
        <w:rPr>
          <w:rFonts w:cs="Arial"/>
        </w:rPr>
      </w:pPr>
    </w:p>
    <w:p w14:paraId="1E19F33D" w14:textId="44674206" w:rsidR="00DE1B9F" w:rsidRPr="008F26D3" w:rsidRDefault="00DE1B9F" w:rsidP="00DE1B9F">
      <w:pPr>
        <w:pStyle w:val="HTMLBody"/>
        <w:ind w:left="720"/>
        <w:jc w:val="both"/>
        <w:rPr>
          <w:rFonts w:cs="Arial"/>
          <w:highlight w:val="lightGray"/>
        </w:rPr>
      </w:pPr>
      <w:r w:rsidRPr="008F26D3">
        <w:rPr>
          <w:rFonts w:cs="Arial"/>
          <w:highlight w:val="lightGray"/>
        </w:rPr>
        <w:t>11.1.2.</w:t>
      </w:r>
      <w:r w:rsidR="00D17544" w:rsidRPr="008F26D3">
        <w:rPr>
          <w:rFonts w:cs="Arial"/>
          <w:highlight w:val="lightGray"/>
        </w:rPr>
        <w:t>5</w:t>
      </w:r>
      <w:r w:rsidRPr="008F26D3">
        <w:rPr>
          <w:rFonts w:cs="Arial"/>
          <w:highlight w:val="lightGray"/>
        </w:rPr>
        <w:t xml:space="preserve"> The </w:t>
      </w:r>
      <w:r w:rsidR="00036EAF" w:rsidRPr="008F26D3">
        <w:rPr>
          <w:rFonts w:cs="Arial"/>
          <w:highlight w:val="lightGray"/>
        </w:rPr>
        <w:t>CM/</w:t>
      </w:r>
      <w:r w:rsidRPr="008F26D3">
        <w:rPr>
          <w:rFonts w:cs="Arial"/>
          <w:highlight w:val="lightGray"/>
        </w:rPr>
        <w:t xml:space="preserve">Contractor shall obtain, either itself or through the applicable Subcontractor(s) performing Work involving hazardous materials, </w:t>
      </w:r>
      <w:r w:rsidR="00036EAF" w:rsidRPr="008F26D3">
        <w:rPr>
          <w:rFonts w:cs="Arial"/>
          <w:highlight w:val="lightGray"/>
        </w:rPr>
        <w:t>CM/</w:t>
      </w:r>
      <w:r w:rsidRPr="008F26D3">
        <w:rPr>
          <w:rFonts w:cs="Arial"/>
          <w:highlight w:val="lightGray"/>
        </w:rPr>
        <w:t xml:space="preserve">Contractor's Pollution Liability (CPL) insurance coverage for such Work AND an endorsement </w:t>
      </w:r>
      <w:proofErr w:type="gramStart"/>
      <w:r w:rsidRPr="008F26D3">
        <w:rPr>
          <w:rFonts w:cs="Arial"/>
          <w:highlight w:val="lightGray"/>
        </w:rPr>
        <w:t>to  either</w:t>
      </w:r>
      <w:proofErr w:type="gramEnd"/>
      <w:r w:rsidRPr="008F26D3">
        <w:rPr>
          <w:rFonts w:cs="Arial"/>
          <w:highlight w:val="lightGray"/>
        </w:rPr>
        <w:t xml:space="preserve"> its CPL or </w:t>
      </w:r>
      <w:r w:rsidR="00CE3143" w:rsidRPr="008F26D3">
        <w:rPr>
          <w:rFonts w:cs="Arial"/>
          <w:highlight w:val="lightGray"/>
        </w:rPr>
        <w:t>Commercial Automobile Liability policies</w:t>
      </w:r>
      <w:r w:rsidR="00CE3143" w:rsidRPr="008F26D3" w:rsidDel="002F4ADE">
        <w:rPr>
          <w:rFonts w:cs="Arial"/>
          <w:highlight w:val="lightGray"/>
        </w:rPr>
        <w:t xml:space="preserve"> </w:t>
      </w:r>
      <w:r w:rsidRPr="008F26D3">
        <w:rPr>
          <w:rFonts w:cs="Arial"/>
          <w:highlight w:val="lightGray"/>
        </w:rPr>
        <w:t xml:space="preserve"> for transporting or hauling of hazardous materials.  The insurance required by this paragraph 11.1.2.4 shall be (i) issued by companies with </w:t>
      </w:r>
      <w:r w:rsidR="00D17544" w:rsidRPr="008F26D3">
        <w:rPr>
          <w:rFonts w:cs="Arial"/>
          <w:highlight w:val="lightGray"/>
        </w:rPr>
        <w:t>a Best</w:t>
      </w:r>
      <w:r w:rsidRPr="008F26D3">
        <w:rPr>
          <w:rFonts w:cs="Arial"/>
          <w:highlight w:val="lightGray"/>
        </w:rPr>
        <w:t xml:space="preserve"> rating of A- or better, and a finan</w:t>
      </w:r>
      <w:r w:rsidR="006C4620">
        <w:rPr>
          <w:rFonts w:cs="Arial"/>
          <w:highlight w:val="lightGray"/>
        </w:rPr>
        <w:t xml:space="preserve">cial classification of VIII or </w:t>
      </w:r>
      <w:r w:rsidRPr="008F26D3">
        <w:rPr>
          <w:rFonts w:cs="Arial"/>
          <w:highlight w:val="lightGray"/>
        </w:rPr>
        <w:t>better (or an equivalent rating by Standard &amp; Poor or Moody's) or (ii</w:t>
      </w:r>
      <w:proofErr w:type="gramStart"/>
      <w:r w:rsidRPr="008F26D3">
        <w:rPr>
          <w:rFonts w:cs="Arial"/>
          <w:highlight w:val="lightGray"/>
        </w:rPr>
        <w:t>)  guaranteed</w:t>
      </w:r>
      <w:proofErr w:type="gramEnd"/>
      <w:r w:rsidRPr="008F26D3">
        <w:rPr>
          <w:rFonts w:cs="Arial"/>
          <w:highlight w:val="lightGray"/>
        </w:rPr>
        <w:t xml:space="preserve">,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the following </w:t>
      </w:r>
      <w:r w:rsidR="00CE3143" w:rsidRPr="008F26D3">
        <w:rPr>
          <w:rFonts w:cs="Arial"/>
          <w:highlight w:val="lightGray"/>
        </w:rPr>
        <w:t>minimum limits:</w:t>
      </w:r>
    </w:p>
    <w:p w14:paraId="6495265A" w14:textId="77777777" w:rsidR="00DE1B9F" w:rsidRPr="008F26D3" w:rsidRDefault="00DE1B9F" w:rsidP="00DE1B9F">
      <w:pPr>
        <w:pStyle w:val="HTMLBody"/>
        <w:ind w:left="720" w:hanging="720"/>
        <w:jc w:val="both"/>
        <w:rPr>
          <w:rFonts w:cs="Arial"/>
          <w:highlight w:val="lightGray"/>
        </w:rPr>
      </w:pPr>
    </w:p>
    <w:p w14:paraId="48ED3791" w14:textId="77777777" w:rsidR="00DE1B9F" w:rsidRPr="008F26D3" w:rsidRDefault="00DE1B9F" w:rsidP="00DE1B9F">
      <w:pPr>
        <w:pStyle w:val="HTMLBody"/>
        <w:ind w:left="720" w:hanging="720"/>
        <w:jc w:val="both"/>
        <w:rPr>
          <w:rFonts w:cs="Arial"/>
          <w:highlight w:val="lightGray"/>
        </w:rPr>
      </w:pPr>
      <w:r w:rsidRPr="008F26D3">
        <w:rPr>
          <w:rFonts w:cs="Arial"/>
          <w:highlight w:val="lightGray"/>
        </w:rPr>
        <w:t xml:space="preserve">      </w:t>
      </w:r>
    </w:p>
    <w:tbl>
      <w:tblPr>
        <w:tblW w:w="8118" w:type="dxa"/>
        <w:tblInd w:w="720" w:type="dxa"/>
        <w:tblLook w:val="01E0" w:firstRow="1" w:lastRow="1" w:firstColumn="1" w:lastColumn="1" w:noHBand="0" w:noVBand="0"/>
      </w:tblPr>
      <w:tblGrid>
        <w:gridCol w:w="5778"/>
        <w:gridCol w:w="2340"/>
      </w:tblGrid>
      <w:tr w:rsidR="00DE1B9F" w:rsidRPr="008F26D3" w14:paraId="54D7F145" w14:textId="77777777" w:rsidTr="000E0487">
        <w:tc>
          <w:tcPr>
            <w:tcW w:w="5778" w:type="dxa"/>
          </w:tcPr>
          <w:p w14:paraId="4F798C98" w14:textId="77777777" w:rsidR="00DE1B9F" w:rsidRPr="008F26D3" w:rsidRDefault="00DE1B9F" w:rsidP="000E0487">
            <w:pPr>
              <w:pStyle w:val="HTMLBody"/>
              <w:jc w:val="both"/>
              <w:rPr>
                <w:rFonts w:cs="Arial"/>
                <w:highlight w:val="lightGray"/>
              </w:rPr>
            </w:pPr>
            <w:r w:rsidRPr="008F26D3">
              <w:rPr>
                <w:rFonts w:cs="Arial"/>
                <w:highlight w:val="lightGray"/>
              </w:rPr>
              <w:t xml:space="preserve">CONTRACTOR'S POLLUTION LIABILITY - Limits of Liability </w:t>
            </w:r>
          </w:p>
          <w:p w14:paraId="051371AC" w14:textId="77777777" w:rsidR="00DE1B9F" w:rsidRPr="008F26D3" w:rsidRDefault="00DE1B9F" w:rsidP="000E0487">
            <w:pPr>
              <w:pStyle w:val="HTMLBody"/>
              <w:jc w:val="both"/>
              <w:rPr>
                <w:rFonts w:cs="Arial"/>
                <w:highlight w:val="lightGray"/>
              </w:rPr>
            </w:pPr>
          </w:p>
        </w:tc>
        <w:tc>
          <w:tcPr>
            <w:tcW w:w="2340" w:type="dxa"/>
          </w:tcPr>
          <w:p w14:paraId="55FC8DC7" w14:textId="77777777" w:rsidR="00DE1B9F" w:rsidRPr="008F26D3" w:rsidRDefault="00DE1B9F" w:rsidP="000E0487">
            <w:pPr>
              <w:pStyle w:val="HTMLBody"/>
              <w:jc w:val="both"/>
              <w:rPr>
                <w:rFonts w:cs="Arial"/>
                <w:highlight w:val="lightGray"/>
              </w:rPr>
            </w:pPr>
            <w:r w:rsidRPr="008F26D3">
              <w:rPr>
                <w:rFonts w:cs="Arial"/>
                <w:highlight w:val="lightGray"/>
              </w:rPr>
              <w:t>Minimum Requirement</w:t>
            </w:r>
          </w:p>
        </w:tc>
      </w:tr>
      <w:tr w:rsidR="00DE1B9F" w:rsidRPr="008F26D3" w14:paraId="32B80630" w14:textId="77777777" w:rsidTr="000E0487">
        <w:tc>
          <w:tcPr>
            <w:tcW w:w="5778" w:type="dxa"/>
          </w:tcPr>
          <w:p w14:paraId="7B4FC612" w14:textId="2E2F284E" w:rsidR="00DE1B9F" w:rsidRPr="008F26D3" w:rsidRDefault="00DE1B9F" w:rsidP="00CE3143">
            <w:pPr>
              <w:pStyle w:val="HTMLBody"/>
              <w:jc w:val="both"/>
              <w:rPr>
                <w:rFonts w:cs="Arial"/>
                <w:highlight w:val="lightGray"/>
              </w:rPr>
            </w:pPr>
            <w:r w:rsidRPr="008F26D3">
              <w:rPr>
                <w:rFonts w:cs="Arial"/>
                <w:highlight w:val="lightGray"/>
              </w:rPr>
              <w:t xml:space="preserve">Each </w:t>
            </w:r>
            <w:r w:rsidR="00CE3143" w:rsidRPr="008F26D3">
              <w:rPr>
                <w:rFonts w:cs="Arial"/>
                <w:highlight w:val="lightGray"/>
              </w:rPr>
              <w:t>Loss</w:t>
            </w:r>
          </w:p>
        </w:tc>
        <w:tc>
          <w:tcPr>
            <w:tcW w:w="2340" w:type="dxa"/>
          </w:tcPr>
          <w:p w14:paraId="3E6E90DB" w14:textId="77777777" w:rsidR="00DE1B9F" w:rsidRPr="008F26D3" w:rsidRDefault="00DE1B9F" w:rsidP="000E0487">
            <w:pPr>
              <w:pStyle w:val="HTMLBody"/>
              <w:jc w:val="both"/>
              <w:rPr>
                <w:rFonts w:cs="Arial"/>
                <w:highlight w:val="lightGray"/>
              </w:rPr>
            </w:pPr>
            <w:r w:rsidRPr="008F26D3">
              <w:rPr>
                <w:rFonts w:cs="Arial"/>
                <w:highlight w:val="lightGray"/>
              </w:rPr>
              <w:t>{$AMOUNT}</w:t>
            </w:r>
          </w:p>
        </w:tc>
      </w:tr>
      <w:tr w:rsidR="00DE1B9F" w:rsidRPr="008F26D3" w14:paraId="682BF1CA" w14:textId="77777777" w:rsidTr="000E0487">
        <w:tc>
          <w:tcPr>
            <w:tcW w:w="5778" w:type="dxa"/>
          </w:tcPr>
          <w:p w14:paraId="58D2371A" w14:textId="6229F64D" w:rsidR="00DE1B9F" w:rsidRPr="008F26D3" w:rsidRDefault="00DE1B9F" w:rsidP="000E0487">
            <w:pPr>
              <w:pStyle w:val="HTMLBody"/>
              <w:jc w:val="both"/>
              <w:rPr>
                <w:rFonts w:cs="Arial"/>
                <w:highlight w:val="lightGray"/>
              </w:rPr>
            </w:pPr>
          </w:p>
        </w:tc>
        <w:tc>
          <w:tcPr>
            <w:tcW w:w="2340" w:type="dxa"/>
          </w:tcPr>
          <w:p w14:paraId="1398CE38" w14:textId="7EDACA20" w:rsidR="00DE1B9F" w:rsidRPr="008F26D3" w:rsidRDefault="00DE1B9F" w:rsidP="000E0487">
            <w:pPr>
              <w:pStyle w:val="HTMLBody"/>
              <w:jc w:val="both"/>
              <w:rPr>
                <w:rFonts w:cs="Arial"/>
                <w:highlight w:val="lightGray"/>
              </w:rPr>
            </w:pPr>
          </w:p>
        </w:tc>
      </w:tr>
      <w:tr w:rsidR="00DE1B9F" w:rsidRPr="008F26D3" w14:paraId="3BB78B99" w14:textId="77777777" w:rsidTr="000E0487">
        <w:tc>
          <w:tcPr>
            <w:tcW w:w="5778" w:type="dxa"/>
          </w:tcPr>
          <w:p w14:paraId="78E7BC1A" w14:textId="2A892BE1" w:rsidR="00DE1B9F" w:rsidRPr="008F26D3" w:rsidRDefault="00CE3143" w:rsidP="000E0487">
            <w:pPr>
              <w:pStyle w:val="HTMLBody"/>
              <w:jc w:val="both"/>
              <w:rPr>
                <w:rFonts w:cs="Arial"/>
                <w:highlight w:val="lightGray"/>
              </w:rPr>
            </w:pPr>
            <w:r w:rsidRPr="008F26D3">
              <w:rPr>
                <w:rFonts w:cs="Arial"/>
                <w:highlight w:val="lightGray"/>
              </w:rPr>
              <w:t xml:space="preserve">Policy </w:t>
            </w:r>
            <w:r w:rsidR="00DE1B9F" w:rsidRPr="008F26D3">
              <w:rPr>
                <w:rFonts w:cs="Arial"/>
                <w:highlight w:val="lightGray"/>
              </w:rPr>
              <w:t>Aggregate</w:t>
            </w:r>
          </w:p>
        </w:tc>
        <w:tc>
          <w:tcPr>
            <w:tcW w:w="2340" w:type="dxa"/>
          </w:tcPr>
          <w:p w14:paraId="6D283CF6" w14:textId="77777777" w:rsidR="00DE1B9F" w:rsidRPr="008F26D3" w:rsidRDefault="00DE1B9F" w:rsidP="000E0487">
            <w:pPr>
              <w:pStyle w:val="HTMLBody"/>
              <w:jc w:val="both"/>
              <w:rPr>
                <w:rFonts w:cs="Arial"/>
                <w:highlight w:val="lightGray"/>
              </w:rPr>
            </w:pPr>
            <w:r w:rsidRPr="008F26D3">
              <w:rPr>
                <w:rFonts w:cs="Arial"/>
                <w:highlight w:val="lightGray"/>
              </w:rPr>
              <w:t>{$AMOUNT}</w:t>
            </w:r>
          </w:p>
        </w:tc>
      </w:tr>
      <w:tr w:rsidR="00DE1B9F" w:rsidRPr="008F26D3" w14:paraId="5F9CB43C" w14:textId="77777777" w:rsidTr="000E0487">
        <w:tc>
          <w:tcPr>
            <w:tcW w:w="5778" w:type="dxa"/>
          </w:tcPr>
          <w:p w14:paraId="0B734B85" w14:textId="77777777" w:rsidR="00DE1B9F" w:rsidRPr="008F26D3" w:rsidRDefault="00DE1B9F" w:rsidP="000E0487">
            <w:pPr>
              <w:pStyle w:val="HTMLBody"/>
              <w:jc w:val="both"/>
              <w:rPr>
                <w:rFonts w:cs="Arial"/>
                <w:highlight w:val="lightGray"/>
              </w:rPr>
            </w:pPr>
          </w:p>
        </w:tc>
        <w:tc>
          <w:tcPr>
            <w:tcW w:w="2340" w:type="dxa"/>
          </w:tcPr>
          <w:p w14:paraId="6124E61C" w14:textId="77777777" w:rsidR="00DE1B9F" w:rsidRPr="008F26D3" w:rsidRDefault="00DE1B9F" w:rsidP="000E0487">
            <w:pPr>
              <w:pStyle w:val="HTMLBody"/>
              <w:jc w:val="both"/>
              <w:rPr>
                <w:rFonts w:cs="Arial"/>
                <w:highlight w:val="lightGray"/>
              </w:rPr>
            </w:pPr>
            <w:r w:rsidRPr="008F26D3">
              <w:rPr>
                <w:rFonts w:cs="Arial"/>
                <w:highlight w:val="lightGray"/>
              </w:rPr>
              <w:t xml:space="preserve">            </w:t>
            </w:r>
          </w:p>
        </w:tc>
      </w:tr>
    </w:tbl>
    <w:p w14:paraId="52CF2F23" w14:textId="77777777" w:rsidR="00CE3143" w:rsidRPr="008F26D3" w:rsidRDefault="00CE3143" w:rsidP="00CE3143">
      <w:pPr>
        <w:spacing w:before="120" w:after="120"/>
        <w:ind w:left="720"/>
        <w:jc w:val="both"/>
        <w:rPr>
          <w:rFonts w:ascii="Arial" w:hAnsi="Arial" w:cs="Arial"/>
          <w:sz w:val="20"/>
          <w:highlight w:val="lightGray"/>
        </w:rPr>
      </w:pPr>
      <w:r w:rsidRPr="008F26D3">
        <w:rPr>
          <w:rFonts w:ascii="Arial" w:hAnsi="Arial" w:cs="Arial"/>
          <w:sz w:val="20"/>
          <w:highlight w:val="lightGray"/>
        </w:rPr>
        <w:t xml:space="preserve">Such CPL insurance shall, by endorsement to the policies, also include the following: </w:t>
      </w:r>
    </w:p>
    <w:p w14:paraId="71502CE6" w14:textId="77777777" w:rsidR="00CE3143" w:rsidRPr="008F26D3" w:rsidRDefault="00CE3143" w:rsidP="00CE3143">
      <w:pPr>
        <w:spacing w:before="120" w:after="120"/>
        <w:ind w:left="1670" w:hanging="475"/>
        <w:jc w:val="both"/>
        <w:rPr>
          <w:rFonts w:ascii="Arial" w:hAnsi="Arial" w:cs="Arial"/>
          <w:sz w:val="20"/>
          <w:highlight w:val="lightGray"/>
        </w:rPr>
      </w:pPr>
      <w:r w:rsidRPr="008F26D3">
        <w:rPr>
          <w:rFonts w:ascii="Arial" w:hAnsi="Arial" w:cs="Arial"/>
          <w:sz w:val="20"/>
          <w:highlight w:val="lightGray"/>
        </w:rPr>
        <w:t>.1</w:t>
      </w:r>
      <w:r w:rsidRPr="008F26D3">
        <w:rPr>
          <w:rFonts w:ascii="Arial" w:hAnsi="Arial" w:cs="Arial"/>
          <w:sz w:val="20"/>
          <w:highlight w:val="lightGray"/>
        </w:rPr>
        <w:tab/>
        <w:t xml:space="preserve">The Regents of the University of California and each of their Representatives, </w:t>
      </w:r>
      <w:r w:rsidRPr="008F26D3">
        <w:rPr>
          <w:rFonts w:ascii="Arial" w:hAnsi="Arial" w:cs="Arial"/>
          <w:sz w:val="20"/>
          <w:highlight w:val="lightGray"/>
        </w:rPr>
        <w:lastRenderedPageBreak/>
        <w:t>consultants, officers, agents, employees, and each of their Representative's consultants shall be included as additional insureds on a primary non-contributory basis.</w:t>
      </w:r>
    </w:p>
    <w:p w14:paraId="2BD775EE" w14:textId="77777777" w:rsidR="00CE3143" w:rsidRPr="008F26D3" w:rsidRDefault="00CE3143" w:rsidP="00CE3143">
      <w:pPr>
        <w:spacing w:before="120" w:after="120"/>
        <w:ind w:left="1670" w:hanging="475"/>
        <w:jc w:val="both"/>
        <w:rPr>
          <w:rFonts w:ascii="Arial" w:hAnsi="Arial" w:cs="Arial"/>
          <w:sz w:val="20"/>
          <w:highlight w:val="lightGray"/>
        </w:rPr>
      </w:pPr>
      <w:r w:rsidRPr="008F26D3">
        <w:rPr>
          <w:rFonts w:ascii="Arial" w:hAnsi="Arial" w:cs="Arial"/>
          <w:sz w:val="20"/>
          <w:highlight w:val="lightGray"/>
        </w:rPr>
        <w:t>.2</w:t>
      </w:r>
      <w:r w:rsidRPr="008F26D3">
        <w:rPr>
          <w:rFonts w:ascii="Arial" w:hAnsi="Arial" w:cs="Arial"/>
          <w:sz w:val="20"/>
          <w:highlight w:val="lightGray"/>
        </w:rPr>
        <w:tab/>
        <w:t xml:space="preserve">As to all liability insurance policies, each shall include a waiver of subrogation endorsement evidencing that the Contractor and/or Subcontractor waives all rights of recovery by subrogation against University, University’s Representative, University’s Representative’s consultants, their respective officers, agents, or employees. </w:t>
      </w:r>
    </w:p>
    <w:p w14:paraId="03D40767" w14:textId="63B75EA0" w:rsidR="00CE3143" w:rsidRPr="008F26D3" w:rsidRDefault="00CE3143" w:rsidP="00CE3143">
      <w:pPr>
        <w:spacing w:before="120" w:after="120"/>
        <w:ind w:left="1670" w:hanging="475"/>
        <w:jc w:val="both"/>
        <w:rPr>
          <w:rFonts w:ascii="Arial" w:hAnsi="Arial" w:cs="Arial"/>
          <w:sz w:val="20"/>
          <w:highlight w:val="lightGray"/>
        </w:rPr>
      </w:pPr>
      <w:r w:rsidRPr="008F26D3">
        <w:rPr>
          <w:rFonts w:ascii="Arial" w:hAnsi="Arial" w:cs="Arial"/>
          <w:sz w:val="20"/>
          <w:highlight w:val="lightGray"/>
        </w:rPr>
        <w:t>.3</w:t>
      </w:r>
      <w:r w:rsidRPr="008F26D3">
        <w:rPr>
          <w:rFonts w:ascii="Arial" w:hAnsi="Arial" w:cs="Arial"/>
          <w:sz w:val="20"/>
          <w:highlight w:val="lightGray"/>
        </w:rPr>
        <w:tab/>
        <w:t xml:space="preserve">Except with respect to the limits of insurance, </w:t>
      </w:r>
      <w:r w:rsidR="008F26D3" w:rsidRPr="008F26D3">
        <w:rPr>
          <w:rFonts w:ascii="Arial" w:hAnsi="Arial" w:cs="Arial"/>
          <w:sz w:val="20"/>
          <w:highlight w:val="lightGray"/>
        </w:rPr>
        <w:t>CM/Contractor</w:t>
      </w:r>
      <w:r w:rsidRPr="008F26D3">
        <w:rPr>
          <w:rFonts w:ascii="Arial" w:hAnsi="Arial" w:cs="Arial"/>
          <w:sz w:val="20"/>
          <w:highlight w:val="lightGray"/>
        </w:rPr>
        <w:t xml:space="preserve"> and Subcontractor required insurance shall apply separately to each insured or additional insured. </w:t>
      </w:r>
    </w:p>
    <w:p w14:paraId="782CA905" w14:textId="77777777" w:rsidR="00CE3143" w:rsidRPr="008F26D3" w:rsidRDefault="00CE3143" w:rsidP="00CE3143">
      <w:pPr>
        <w:spacing w:before="120" w:after="120"/>
        <w:ind w:left="1670" w:hanging="475"/>
        <w:jc w:val="both"/>
        <w:rPr>
          <w:rFonts w:ascii="Arial" w:hAnsi="Arial" w:cs="Arial"/>
          <w:sz w:val="20"/>
          <w:highlight w:val="lightGray"/>
        </w:rPr>
      </w:pPr>
      <w:r w:rsidRPr="008F26D3">
        <w:rPr>
          <w:rFonts w:ascii="Arial" w:hAnsi="Arial" w:cs="Arial"/>
          <w:sz w:val="20"/>
          <w:highlight w:val="lightGray"/>
        </w:rPr>
        <w:t>.4</w:t>
      </w:r>
      <w:r w:rsidRPr="008F26D3">
        <w:rPr>
          <w:rFonts w:ascii="Arial" w:hAnsi="Arial" w:cs="Arial"/>
          <w:sz w:val="20"/>
          <w:highlight w:val="lightGray"/>
        </w:rPr>
        <w:tab/>
        <w:t>Coverage for Emergency Response Costs, with a 72-hour minimum time frame.</w:t>
      </w:r>
    </w:p>
    <w:p w14:paraId="645D2444" w14:textId="77777777" w:rsidR="00CE3143" w:rsidRPr="008F26D3" w:rsidRDefault="00CE3143" w:rsidP="00CE3143">
      <w:pPr>
        <w:spacing w:before="120" w:after="120"/>
        <w:ind w:left="1670" w:hanging="475"/>
        <w:jc w:val="both"/>
        <w:rPr>
          <w:rFonts w:ascii="Arial" w:hAnsi="Arial" w:cs="Arial"/>
          <w:sz w:val="20"/>
          <w:highlight w:val="lightGray"/>
        </w:rPr>
      </w:pPr>
      <w:r w:rsidRPr="008F26D3">
        <w:rPr>
          <w:rFonts w:ascii="Arial" w:hAnsi="Arial" w:cs="Arial"/>
          <w:sz w:val="20"/>
          <w:highlight w:val="lightGray"/>
        </w:rPr>
        <w:t>.5</w:t>
      </w:r>
      <w:r w:rsidRPr="008F26D3">
        <w:rPr>
          <w:rFonts w:ascii="Arial" w:hAnsi="Arial" w:cs="Arial"/>
          <w:sz w:val="20"/>
          <w:highlight w:val="lightGray"/>
        </w:rPr>
        <w:tab/>
        <w:t>Coverage for Crisis Management, Public Relations Management or Equivalent.</w:t>
      </w:r>
    </w:p>
    <w:p w14:paraId="644543DB" w14:textId="77777777" w:rsidR="00CE3143" w:rsidRPr="008F26D3" w:rsidRDefault="00CE3143" w:rsidP="00CE3143">
      <w:pPr>
        <w:spacing w:before="120" w:after="120"/>
        <w:ind w:left="1670" w:hanging="475"/>
        <w:jc w:val="both"/>
        <w:rPr>
          <w:rFonts w:ascii="Arial" w:hAnsi="Arial" w:cs="Arial"/>
          <w:sz w:val="20"/>
          <w:highlight w:val="lightGray"/>
        </w:rPr>
      </w:pPr>
      <w:r w:rsidRPr="008F26D3">
        <w:rPr>
          <w:rFonts w:ascii="Arial" w:hAnsi="Arial" w:cs="Arial"/>
          <w:sz w:val="20"/>
          <w:highlight w:val="lightGray"/>
        </w:rPr>
        <w:t xml:space="preserve">.6 </w:t>
      </w:r>
      <w:r w:rsidRPr="008F26D3">
        <w:rPr>
          <w:rFonts w:ascii="Arial" w:hAnsi="Arial" w:cs="Arial"/>
          <w:sz w:val="20"/>
          <w:highlight w:val="lightGray"/>
        </w:rPr>
        <w:tab/>
        <w:t xml:space="preserve">Coverage for Mold and Fungi. </w:t>
      </w:r>
    </w:p>
    <w:p w14:paraId="50490BC3" w14:textId="77777777" w:rsidR="00CE3143" w:rsidRPr="008F26D3" w:rsidRDefault="00CE3143" w:rsidP="00CE3143">
      <w:pPr>
        <w:spacing w:before="120" w:after="120"/>
        <w:ind w:left="1670" w:hanging="475"/>
        <w:jc w:val="both"/>
        <w:rPr>
          <w:rFonts w:ascii="Arial" w:hAnsi="Arial" w:cs="Arial"/>
          <w:sz w:val="20"/>
          <w:highlight w:val="lightGray"/>
        </w:rPr>
      </w:pPr>
      <w:r w:rsidRPr="008F26D3">
        <w:rPr>
          <w:rFonts w:ascii="Arial" w:hAnsi="Arial" w:cs="Arial"/>
          <w:sz w:val="20"/>
          <w:highlight w:val="lightGray"/>
        </w:rPr>
        <w:t>.7</w:t>
      </w:r>
      <w:r w:rsidRPr="008F26D3">
        <w:rPr>
          <w:rFonts w:ascii="Arial" w:hAnsi="Arial" w:cs="Arial"/>
          <w:sz w:val="20"/>
          <w:highlight w:val="lightGray"/>
        </w:rPr>
        <w:tab/>
        <w:t>Coverage for transportation of hazardous materials.</w:t>
      </w:r>
    </w:p>
    <w:p w14:paraId="1D552490" w14:textId="77777777" w:rsidR="00CE3143" w:rsidRPr="008F26D3" w:rsidRDefault="00CE3143" w:rsidP="00CE3143">
      <w:pPr>
        <w:spacing w:before="120" w:after="120"/>
        <w:ind w:left="1670" w:hanging="475"/>
        <w:jc w:val="both"/>
        <w:rPr>
          <w:rFonts w:ascii="Arial" w:hAnsi="Arial" w:cs="Arial"/>
          <w:sz w:val="20"/>
          <w:highlight w:val="lightGray"/>
        </w:rPr>
      </w:pPr>
      <w:r w:rsidRPr="008F26D3">
        <w:rPr>
          <w:rFonts w:ascii="Arial" w:hAnsi="Arial" w:cs="Arial"/>
          <w:sz w:val="20"/>
          <w:highlight w:val="lightGray"/>
        </w:rPr>
        <w:t xml:space="preserve">.8 </w:t>
      </w:r>
      <w:r w:rsidRPr="008F26D3">
        <w:rPr>
          <w:rFonts w:ascii="Arial" w:hAnsi="Arial" w:cs="Arial"/>
          <w:sz w:val="20"/>
          <w:highlight w:val="lightGray"/>
        </w:rPr>
        <w:tab/>
        <w:t>Coverage for non-owned hazardous material disposal sites.</w:t>
      </w:r>
    </w:p>
    <w:p w14:paraId="19BB4980" w14:textId="77777777" w:rsidR="00DE1B9F" w:rsidRPr="008F26D3" w:rsidRDefault="00DE1B9F" w:rsidP="00DE1B9F">
      <w:pPr>
        <w:pStyle w:val="HTMLBody"/>
        <w:ind w:left="720" w:hanging="720"/>
        <w:jc w:val="both"/>
        <w:rPr>
          <w:rFonts w:cs="Arial"/>
          <w:highlight w:val="lightGray"/>
        </w:rPr>
      </w:pPr>
    </w:p>
    <w:p w14:paraId="08913F7A" w14:textId="67397562" w:rsidR="00CE3143" w:rsidRPr="008F26D3" w:rsidRDefault="00CE3143" w:rsidP="00DE1B9F">
      <w:pPr>
        <w:pStyle w:val="HTMLBody"/>
        <w:ind w:left="720"/>
        <w:jc w:val="both"/>
        <w:rPr>
          <w:rFonts w:cs="Arial"/>
          <w:highlight w:val="lightGray"/>
        </w:rPr>
      </w:pPr>
      <w:r w:rsidRPr="008F26D3">
        <w:rPr>
          <w:rFonts w:cs="Arial"/>
          <w:highlight w:val="lightGray"/>
        </w:rPr>
        <w:t xml:space="preserve">If coverage is provided on an Occurrence form, </w:t>
      </w:r>
      <w:r w:rsidR="008F26D3" w:rsidRPr="008F26D3">
        <w:rPr>
          <w:rFonts w:cs="Arial"/>
          <w:highlight w:val="lightGray"/>
        </w:rPr>
        <w:t>CM/Contractor</w:t>
      </w:r>
      <w:r w:rsidRPr="008F26D3">
        <w:rPr>
          <w:rFonts w:cs="Arial"/>
          <w:highlight w:val="lightGray"/>
        </w:rPr>
        <w:t xml:space="preserve"> and/or Subcontractor shall maintain and show evidence of coverage while Work involving hazardous materials is being completed, to include Completed Operations liability coverage for a minimum period of ten (10) years or the applicable Statute of Repose as provided by the law of the jurisdiction where the project is located as shown in the policy(</w:t>
      </w:r>
      <w:proofErr w:type="spellStart"/>
      <w:r w:rsidRPr="008F26D3">
        <w:rPr>
          <w:rFonts w:cs="Arial"/>
          <w:highlight w:val="lightGray"/>
        </w:rPr>
        <w:t>ies</w:t>
      </w:r>
      <w:proofErr w:type="spellEnd"/>
      <w:r w:rsidRPr="008F26D3">
        <w:rPr>
          <w:rFonts w:cs="Arial"/>
          <w:highlight w:val="lightGray"/>
        </w:rPr>
        <w:t xml:space="preserve">), whichever is less.  </w:t>
      </w:r>
      <w:r w:rsidR="00DE1B9F" w:rsidRPr="008F26D3">
        <w:rPr>
          <w:rFonts w:cs="Arial"/>
          <w:highlight w:val="lightGray"/>
        </w:rPr>
        <w:t xml:space="preserve">If coverage is provided on a Claims-Made form, </w:t>
      </w:r>
      <w:r w:rsidR="00036EAF" w:rsidRPr="008F26D3">
        <w:rPr>
          <w:rFonts w:cs="Arial"/>
          <w:highlight w:val="lightGray"/>
        </w:rPr>
        <w:t>CM/</w:t>
      </w:r>
      <w:r w:rsidR="00DE1B9F" w:rsidRPr="008F26D3">
        <w:rPr>
          <w:rFonts w:cs="Arial"/>
          <w:highlight w:val="lightGray"/>
        </w:rPr>
        <w:t>Contractor shall</w:t>
      </w:r>
      <w:r w:rsidRPr="008F26D3">
        <w:rPr>
          <w:rFonts w:cs="Arial"/>
          <w:highlight w:val="lightGray"/>
        </w:rPr>
        <w:t xml:space="preserve"> maintain and show evidence of</w:t>
      </w:r>
      <w:r w:rsidR="00DE1B9F" w:rsidRPr="008F26D3">
        <w:rPr>
          <w:rFonts w:cs="Arial"/>
          <w:highlight w:val="lightGray"/>
        </w:rPr>
        <w:t xml:space="preserve"> coverage to include a </w:t>
      </w:r>
      <w:proofErr w:type="gramStart"/>
      <w:r w:rsidRPr="008F26D3">
        <w:rPr>
          <w:rFonts w:cs="Arial"/>
          <w:highlight w:val="lightGray"/>
        </w:rPr>
        <w:t xml:space="preserve">10  </w:t>
      </w:r>
      <w:r w:rsidR="00DE1B9F" w:rsidRPr="008F26D3">
        <w:rPr>
          <w:rFonts w:cs="Arial"/>
          <w:highlight w:val="lightGray"/>
        </w:rPr>
        <w:t>(</w:t>
      </w:r>
      <w:proofErr w:type="gramEnd"/>
      <w:r w:rsidRPr="008F26D3">
        <w:rPr>
          <w:rFonts w:cs="Arial"/>
          <w:highlight w:val="lightGray"/>
        </w:rPr>
        <w:t>10</w:t>
      </w:r>
      <w:r w:rsidR="00DE1B9F" w:rsidRPr="008F26D3">
        <w:rPr>
          <w:rFonts w:cs="Arial"/>
          <w:highlight w:val="lightGray"/>
        </w:rPr>
        <w:t xml:space="preserve">)-year Extended Reporting Period beyond completion of such Work.  </w:t>
      </w:r>
    </w:p>
    <w:p w14:paraId="5CBBB97F" w14:textId="77777777" w:rsidR="00CE3143" w:rsidRPr="008F26D3" w:rsidRDefault="00CE3143" w:rsidP="00DE1B9F">
      <w:pPr>
        <w:pStyle w:val="HTMLBody"/>
        <w:ind w:left="720"/>
        <w:jc w:val="both"/>
        <w:rPr>
          <w:rFonts w:cs="Arial"/>
          <w:highlight w:val="lightGray"/>
        </w:rPr>
      </w:pPr>
    </w:p>
    <w:p w14:paraId="40FF75F6" w14:textId="5F2D023D" w:rsidR="00DE1B9F" w:rsidRPr="008F26D3" w:rsidRDefault="00DE1B9F" w:rsidP="00DE1B9F">
      <w:pPr>
        <w:pStyle w:val="HTMLBody"/>
        <w:ind w:left="720"/>
        <w:jc w:val="both"/>
        <w:rPr>
          <w:rFonts w:cs="Arial"/>
          <w:highlight w:val="lightGray"/>
        </w:rPr>
      </w:pPr>
      <w:r w:rsidRPr="008F26D3">
        <w:rPr>
          <w:rFonts w:cs="Arial"/>
          <w:highlight w:val="lightGray"/>
        </w:rPr>
        <w:t xml:space="preserve">Coverage must extend to Transportation and Hauling of hazardous materials.  The University shall require a copy of the policy endorsement noting extension of Transportation coverage.  If this extension of coverage is not provided under the </w:t>
      </w:r>
      <w:r w:rsidR="00036EAF" w:rsidRPr="008F26D3">
        <w:rPr>
          <w:rFonts w:cs="Arial"/>
          <w:highlight w:val="lightGray"/>
        </w:rPr>
        <w:t>CM/</w:t>
      </w:r>
      <w:r w:rsidRPr="008F26D3">
        <w:rPr>
          <w:rFonts w:cs="Arial"/>
          <w:highlight w:val="lightGray"/>
        </w:rPr>
        <w:t xml:space="preserve">Contractor's or applicable Subcontractor's Contractor's Pollution Liability, then the </w:t>
      </w:r>
      <w:r w:rsidR="00036EAF" w:rsidRPr="008F26D3">
        <w:rPr>
          <w:rFonts w:cs="Arial"/>
          <w:highlight w:val="lightGray"/>
        </w:rPr>
        <w:t>CM/</w:t>
      </w:r>
      <w:r w:rsidRPr="008F26D3">
        <w:rPr>
          <w:rFonts w:cs="Arial"/>
          <w:highlight w:val="lightGray"/>
        </w:rPr>
        <w:t xml:space="preserve">Contractor/Subcontractor shall also be required to evidence the following under its Business Auto policy: </w:t>
      </w:r>
    </w:p>
    <w:p w14:paraId="235D3CA1" w14:textId="77777777" w:rsidR="00DE1B9F" w:rsidRPr="008F26D3" w:rsidRDefault="00DE1B9F" w:rsidP="00DE1B9F">
      <w:pPr>
        <w:pStyle w:val="HTMLBody"/>
        <w:ind w:left="720" w:hanging="720"/>
        <w:jc w:val="both"/>
        <w:rPr>
          <w:rFonts w:cs="Arial"/>
          <w:highlight w:val="lightGray"/>
        </w:rPr>
      </w:pPr>
    </w:p>
    <w:p w14:paraId="4AEBB34C" w14:textId="77777777" w:rsidR="00DE1B9F" w:rsidRPr="008F26D3" w:rsidRDefault="00DE1B9F" w:rsidP="00DE1B9F">
      <w:pPr>
        <w:pStyle w:val="HTMLBody"/>
        <w:ind w:left="1440" w:hanging="720"/>
        <w:jc w:val="both"/>
        <w:rPr>
          <w:rFonts w:cs="Arial"/>
          <w:highlight w:val="lightGray"/>
        </w:rPr>
      </w:pPr>
      <w:r w:rsidRPr="008F26D3">
        <w:rPr>
          <w:rFonts w:cs="Arial"/>
          <w:highlight w:val="lightGray"/>
        </w:rPr>
        <w:t>BUSINESS AUTO - Combined Single Limit Per Accident</w:t>
      </w:r>
      <w:r w:rsidRPr="008F26D3">
        <w:rPr>
          <w:rFonts w:cs="Arial"/>
          <w:highlight w:val="lightGray"/>
        </w:rPr>
        <w:tab/>
      </w:r>
      <w:r w:rsidRPr="008F26D3">
        <w:rPr>
          <w:rFonts w:cs="Arial"/>
          <w:highlight w:val="lightGray"/>
        </w:rPr>
        <w:tab/>
        <w:t xml:space="preserve">    </w:t>
      </w:r>
      <w:proofErr w:type="gramStart"/>
      <w:r w:rsidRPr="008F26D3">
        <w:rPr>
          <w:rFonts w:cs="Arial"/>
          <w:highlight w:val="lightGray"/>
        </w:rPr>
        <w:t xml:space="preserve">   {</w:t>
      </w:r>
      <w:proofErr w:type="gramEnd"/>
      <w:r w:rsidRPr="008F26D3">
        <w:rPr>
          <w:rFonts w:cs="Arial"/>
          <w:highlight w:val="lightGray"/>
        </w:rPr>
        <w:t xml:space="preserve">$AMOUNT} </w:t>
      </w:r>
    </w:p>
    <w:p w14:paraId="339891F7" w14:textId="77777777" w:rsidR="00CE3143" w:rsidRPr="008F26D3" w:rsidRDefault="00CE3143" w:rsidP="00DE1B9F">
      <w:pPr>
        <w:pStyle w:val="HTMLBody"/>
        <w:ind w:left="720"/>
        <w:jc w:val="both"/>
        <w:rPr>
          <w:rFonts w:cs="Arial"/>
          <w:highlight w:val="lightGray"/>
        </w:rPr>
      </w:pPr>
    </w:p>
    <w:p w14:paraId="4F4A3709" w14:textId="3EFAB904" w:rsidR="00DE1B9F" w:rsidRPr="008F26D3" w:rsidRDefault="00DE1B9F" w:rsidP="00DE1B9F">
      <w:pPr>
        <w:pStyle w:val="HTMLBody"/>
        <w:ind w:left="720"/>
        <w:jc w:val="both"/>
        <w:rPr>
          <w:rFonts w:cs="Arial"/>
          <w:highlight w:val="lightGray"/>
        </w:rPr>
      </w:pPr>
      <w:r w:rsidRPr="008F26D3">
        <w:rPr>
          <w:rFonts w:cs="Arial"/>
          <w:highlight w:val="lightGray"/>
        </w:rPr>
        <w:t xml:space="preserve">Covering Transportation and/or Hauling of hazardous materials by amending the pollution exclusion of ISO Form CA 00010 6/92 (or its equivalent) in the following manner: </w:t>
      </w:r>
    </w:p>
    <w:p w14:paraId="6D2E3899" w14:textId="1D25B8F5" w:rsidR="00DE1B9F" w:rsidRPr="008F26D3" w:rsidRDefault="00DE1B9F" w:rsidP="00DE1B9F">
      <w:pPr>
        <w:pStyle w:val="HTMLBody"/>
        <w:ind w:left="1440" w:hanging="720"/>
        <w:jc w:val="both"/>
        <w:rPr>
          <w:rFonts w:cs="Arial"/>
          <w:highlight w:val="lightGray"/>
        </w:rPr>
      </w:pPr>
      <w:r w:rsidRPr="008F26D3">
        <w:rPr>
          <w:rFonts w:cs="Arial"/>
          <w:highlight w:val="lightGray"/>
        </w:rPr>
        <w:t xml:space="preserve">1. Delete Section </w:t>
      </w:r>
      <w:proofErr w:type="gramStart"/>
      <w:r w:rsidRPr="008F26D3">
        <w:rPr>
          <w:rFonts w:cs="Arial"/>
          <w:highlight w:val="lightGray"/>
        </w:rPr>
        <w:t>a.(</w:t>
      </w:r>
      <w:proofErr w:type="gramEnd"/>
      <w:r w:rsidRPr="008F26D3">
        <w:rPr>
          <w:rFonts w:cs="Arial"/>
          <w:highlight w:val="lightGray"/>
        </w:rPr>
        <w:t xml:space="preserve">1)a.: (Pollution) "being transported or towed away by, or handled for movement into, onto or from the Covered Auto" </w:t>
      </w:r>
    </w:p>
    <w:p w14:paraId="213E27BE" w14:textId="77777777" w:rsidR="00DE1B9F" w:rsidRPr="008F26D3" w:rsidRDefault="00DE1B9F" w:rsidP="00DE1B9F">
      <w:pPr>
        <w:pStyle w:val="HTMLBody"/>
        <w:ind w:left="1440" w:hanging="720"/>
        <w:jc w:val="both"/>
        <w:rPr>
          <w:rFonts w:cs="Arial"/>
          <w:highlight w:val="lightGray"/>
        </w:rPr>
      </w:pPr>
      <w:r w:rsidRPr="008F26D3">
        <w:rPr>
          <w:rFonts w:cs="Arial"/>
          <w:highlight w:val="lightGray"/>
        </w:rPr>
        <w:t xml:space="preserve">2.  Delete Section </w:t>
      </w:r>
      <w:proofErr w:type="gramStart"/>
      <w:r w:rsidRPr="008F26D3">
        <w:rPr>
          <w:rFonts w:cs="Arial"/>
          <w:highlight w:val="lightGray"/>
        </w:rPr>
        <w:t>a.(</w:t>
      </w:r>
      <w:proofErr w:type="gramEnd"/>
      <w:r w:rsidRPr="008F26D3">
        <w:rPr>
          <w:rFonts w:cs="Arial"/>
          <w:highlight w:val="lightGray"/>
        </w:rPr>
        <w:t xml:space="preserve">1)b.: "Otherwise in the course of transit by the insured." </w:t>
      </w:r>
    </w:p>
    <w:p w14:paraId="688755B3" w14:textId="77777777" w:rsidR="00DE1B9F" w:rsidRPr="008F26D3" w:rsidRDefault="00DE1B9F" w:rsidP="00DE1B9F">
      <w:pPr>
        <w:pStyle w:val="HTMLBody"/>
        <w:ind w:left="720" w:hanging="720"/>
        <w:jc w:val="both"/>
        <w:rPr>
          <w:rFonts w:cs="Arial"/>
          <w:highlight w:val="lightGray"/>
        </w:rPr>
      </w:pPr>
      <w:r w:rsidRPr="008F26D3">
        <w:rPr>
          <w:rFonts w:cs="Arial"/>
          <w:highlight w:val="lightGray"/>
        </w:rPr>
        <w:t xml:space="preserve">      </w:t>
      </w:r>
    </w:p>
    <w:p w14:paraId="2AEF9E47" w14:textId="2EBAE024" w:rsidR="00DE1B9F" w:rsidRPr="008F26D3" w:rsidRDefault="00DE1B9F" w:rsidP="00DE1B9F">
      <w:pPr>
        <w:pStyle w:val="HTMLBody"/>
        <w:ind w:left="720"/>
        <w:jc w:val="both"/>
        <w:rPr>
          <w:rFonts w:cs="Arial"/>
        </w:rPr>
      </w:pPr>
      <w:r w:rsidRPr="008F26D3">
        <w:rPr>
          <w:rFonts w:cs="Arial"/>
          <w:highlight w:val="lightGray"/>
        </w:rPr>
        <w:t>Coverage shall include MCS-90 endorsement with the University as Additional Insured and shall be endorsed to specifically limit the reimbursement provisions of the MCS-90 to the Named Insured.</w:t>
      </w:r>
    </w:p>
    <w:p w14:paraId="52359FD1" w14:textId="77777777" w:rsidR="008F26D3" w:rsidRPr="008F26D3" w:rsidRDefault="008F26D3" w:rsidP="00DE1B9F">
      <w:pPr>
        <w:pStyle w:val="HTMLBody"/>
        <w:ind w:left="720"/>
        <w:jc w:val="both"/>
        <w:rPr>
          <w:rFonts w:cs="Arial"/>
        </w:rPr>
      </w:pPr>
    </w:p>
    <w:p w14:paraId="065E219A" w14:textId="4E151A9D" w:rsidR="00CE3143" w:rsidRPr="008F26D3" w:rsidRDefault="006C4620" w:rsidP="00CE3143">
      <w:pPr>
        <w:pStyle w:val="HTMLBody"/>
        <w:jc w:val="both"/>
        <w:rPr>
          <w:rFonts w:cs="Arial"/>
        </w:rPr>
      </w:pPr>
      <w:r>
        <w:rPr>
          <w:rFonts w:cs="Arial"/>
          <w:highlight w:val="lightGray"/>
        </w:rPr>
        <w:t>3.</w:t>
      </w:r>
      <w:r>
        <w:rPr>
          <w:rFonts w:cs="Arial"/>
          <w:highlight w:val="lightGray"/>
        </w:rPr>
        <w:tab/>
      </w:r>
      <w:r w:rsidR="00CE3143" w:rsidRPr="008F26D3">
        <w:rPr>
          <w:rFonts w:cs="Arial"/>
          <w:highlight w:val="lightGray"/>
        </w:rPr>
        <w:t xml:space="preserve">The following article is added to the General </w:t>
      </w:r>
      <w:r w:rsidR="00D17544" w:rsidRPr="008F26D3">
        <w:rPr>
          <w:rFonts w:cs="Arial"/>
          <w:highlight w:val="lightGray"/>
        </w:rPr>
        <w:t>Conditions, pursuant to 11.1.2</w:t>
      </w:r>
      <w:r w:rsidR="00CE3143" w:rsidRPr="008F26D3">
        <w:rPr>
          <w:rFonts w:cs="Arial"/>
          <w:highlight w:val="lightGray"/>
        </w:rPr>
        <w:t>:</w:t>
      </w:r>
    </w:p>
    <w:p w14:paraId="643BB941" w14:textId="77777777" w:rsidR="00CE3143" w:rsidRPr="008F26D3" w:rsidRDefault="00CE3143" w:rsidP="00CE3143">
      <w:pPr>
        <w:pStyle w:val="HTMLBody"/>
        <w:rPr>
          <w:rFonts w:cs="Arial"/>
          <w:highlight w:val="lightGray"/>
        </w:rPr>
      </w:pPr>
    </w:p>
    <w:p w14:paraId="623EE82D" w14:textId="75771B42" w:rsidR="00CE3143" w:rsidRPr="008F26D3" w:rsidRDefault="00CE3143" w:rsidP="00CE3143">
      <w:pPr>
        <w:pStyle w:val="HTMLBody"/>
        <w:ind w:left="720"/>
        <w:jc w:val="both"/>
        <w:rPr>
          <w:rFonts w:cs="Arial"/>
          <w:highlight w:val="lightGray"/>
        </w:rPr>
      </w:pPr>
      <w:r w:rsidRPr="008F26D3">
        <w:rPr>
          <w:rFonts w:cs="Arial"/>
          <w:highlight w:val="lightGray"/>
        </w:rPr>
        <w:t>11.1.</w:t>
      </w:r>
      <w:r w:rsidR="00D17544" w:rsidRPr="008F26D3">
        <w:rPr>
          <w:rFonts w:cs="Arial"/>
          <w:highlight w:val="lightGray"/>
        </w:rPr>
        <w:t>2.6</w:t>
      </w:r>
      <w:r w:rsidRPr="008F26D3">
        <w:rPr>
          <w:rFonts w:cs="Arial"/>
          <w:highlight w:val="lightGray"/>
        </w:rPr>
        <w:tab/>
        <w:t xml:space="preserve">The Contractor shall obtain, either itself or through the applicable Subcontractor(s) in use of drone(s)/Unmanned Aerial Vehicle(s) (UAV(s)) in the performance of their Work, either an endorsement for UAV Liability coverage to their Commercial General Liability insurance policy or separate Unmanned Aircraft System (UAS) insurance. </w:t>
      </w:r>
      <w:r w:rsidR="008F26D3" w:rsidRPr="008F26D3">
        <w:rPr>
          <w:rFonts w:cs="Arial"/>
          <w:highlight w:val="lightGray"/>
        </w:rPr>
        <w:t>CM/Contractor</w:t>
      </w:r>
      <w:r w:rsidRPr="008F26D3">
        <w:rPr>
          <w:rFonts w:cs="Arial"/>
          <w:highlight w:val="lightGray"/>
        </w:rPr>
        <w:t xml:space="preserve"> and/or Subcontractor shall maintain and show evidence of coverage pursuant to Article 11.1.10.1.6 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w:t>
      </w:r>
      <w:r w:rsidR="00D17544" w:rsidRPr="008F26D3">
        <w:rPr>
          <w:rFonts w:cs="Arial"/>
          <w:highlight w:val="lightGray"/>
        </w:rPr>
        <w:t>not be</w:t>
      </w:r>
      <w:r w:rsidRPr="008F26D3">
        <w:rPr>
          <w:rFonts w:cs="Arial"/>
          <w:highlight w:val="lightGray"/>
        </w:rPr>
        <w:t xml:space="preserve"> unreasonably withheld), by companies with a Best rating of A- or better, and a financial classification of VIII or better (or an equivalent rating by Standard &amp; Poor’s or Moody's). </w:t>
      </w:r>
    </w:p>
    <w:p w14:paraId="225DDFF7" w14:textId="77777777" w:rsidR="00CE3143" w:rsidRPr="008F26D3" w:rsidRDefault="00CE3143" w:rsidP="00CE3143">
      <w:pPr>
        <w:pStyle w:val="HTMLBody"/>
        <w:ind w:left="720"/>
        <w:jc w:val="both"/>
        <w:rPr>
          <w:rFonts w:cs="Arial"/>
          <w:highlight w:val="lightGray"/>
        </w:rPr>
      </w:pPr>
    </w:p>
    <w:p w14:paraId="0665C380" w14:textId="3F32F65F" w:rsidR="00CE3143" w:rsidRPr="008F26D3" w:rsidRDefault="008F26D3" w:rsidP="00CE3143">
      <w:pPr>
        <w:pStyle w:val="HTMLBody"/>
        <w:ind w:left="720"/>
        <w:jc w:val="both"/>
        <w:rPr>
          <w:rFonts w:cs="Arial"/>
          <w:highlight w:val="lightGray"/>
        </w:rPr>
      </w:pPr>
      <w:r w:rsidRPr="008F26D3">
        <w:rPr>
          <w:rFonts w:cs="Arial"/>
          <w:highlight w:val="lightGray"/>
        </w:rPr>
        <w:lastRenderedPageBreak/>
        <w:t>CM/Contractor</w:t>
      </w:r>
      <w:r w:rsidR="00CE3143" w:rsidRPr="008F26D3">
        <w:rPr>
          <w:rFonts w:cs="Arial"/>
          <w:highlight w:val="lightGray"/>
        </w:rPr>
        <w:t xml:space="preserve">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0909C4E5" w14:textId="77777777" w:rsidR="00CE3143" w:rsidRPr="008F26D3" w:rsidRDefault="00CE3143" w:rsidP="00CE3143">
      <w:pPr>
        <w:pStyle w:val="HTMLBody"/>
        <w:ind w:left="720"/>
        <w:jc w:val="both"/>
        <w:rPr>
          <w:rFonts w:cs="Arial"/>
          <w:highlight w:val="lightGray"/>
        </w:rPr>
      </w:pPr>
    </w:p>
    <w:p w14:paraId="56D32BEE" w14:textId="77777777" w:rsidR="00CE3143" w:rsidRPr="008F26D3" w:rsidRDefault="00CE3143" w:rsidP="00CE3143">
      <w:pPr>
        <w:pStyle w:val="HTMLBody"/>
        <w:ind w:left="720"/>
        <w:jc w:val="both"/>
        <w:rPr>
          <w:rFonts w:cs="Arial"/>
          <w:highlight w:val="lightGray"/>
        </w:rPr>
      </w:pPr>
      <w:r w:rsidRPr="008F26D3">
        <w:rPr>
          <w:rFonts w:cs="Arial"/>
          <w:highlight w:val="lightGray"/>
        </w:rPr>
        <w:t>Such UAV Liability coverage as provided by endorsement to the Commercial General Liability insurance policy, or the separate UAS insurance policy shall be written for not less than the following minimum limits:</w:t>
      </w:r>
    </w:p>
    <w:p w14:paraId="7E491FC6" w14:textId="77777777" w:rsidR="00CE3143" w:rsidRPr="008F26D3" w:rsidRDefault="00CE3143" w:rsidP="00CE3143">
      <w:pPr>
        <w:spacing w:before="120" w:after="120"/>
        <w:ind w:left="1195" w:hanging="475"/>
        <w:jc w:val="both"/>
        <w:rPr>
          <w:rFonts w:cs="Arial"/>
          <w:sz w:val="20"/>
          <w:highlight w:val="lightGray"/>
        </w:rPr>
      </w:pPr>
    </w:p>
    <w:tbl>
      <w:tblPr>
        <w:tblStyle w:val="TableGrid"/>
        <w:tblW w:w="84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CE3143" w:rsidRPr="008F26D3" w14:paraId="261CFB1C" w14:textId="77777777" w:rsidTr="006C4620">
        <w:tc>
          <w:tcPr>
            <w:tcW w:w="5688" w:type="dxa"/>
          </w:tcPr>
          <w:p w14:paraId="5654F8B9" w14:textId="77777777" w:rsidR="00CE3143" w:rsidRPr="008F26D3" w:rsidRDefault="00CE3143" w:rsidP="009B1C62">
            <w:pPr>
              <w:pStyle w:val="HTMLBody"/>
              <w:ind w:left="720" w:hanging="720"/>
              <w:jc w:val="both"/>
              <w:rPr>
                <w:rFonts w:cs="Arial"/>
                <w:highlight w:val="lightGray"/>
              </w:rPr>
            </w:pPr>
            <w:r w:rsidRPr="008F26D3">
              <w:rPr>
                <w:rFonts w:cs="Arial"/>
                <w:highlight w:val="lightGray"/>
              </w:rPr>
              <w:t xml:space="preserve">UAV / UAS INSURANCE - Limits of Liability </w:t>
            </w:r>
          </w:p>
          <w:p w14:paraId="14D6AC8C" w14:textId="77777777" w:rsidR="00CE3143" w:rsidRPr="008F26D3" w:rsidRDefault="00CE3143" w:rsidP="009B1C62">
            <w:pPr>
              <w:pStyle w:val="HTMLBody"/>
              <w:ind w:left="720" w:hanging="720"/>
              <w:jc w:val="both"/>
              <w:rPr>
                <w:rFonts w:cs="Arial"/>
                <w:highlight w:val="lightGray"/>
              </w:rPr>
            </w:pPr>
          </w:p>
        </w:tc>
        <w:tc>
          <w:tcPr>
            <w:tcW w:w="2772" w:type="dxa"/>
          </w:tcPr>
          <w:p w14:paraId="0AA63A73" w14:textId="77777777" w:rsidR="00CE3143" w:rsidRPr="008F26D3" w:rsidRDefault="00CE3143" w:rsidP="009B1C62">
            <w:pPr>
              <w:pStyle w:val="HTMLBody"/>
              <w:ind w:left="720" w:hanging="720"/>
              <w:jc w:val="both"/>
              <w:rPr>
                <w:rFonts w:cs="Arial"/>
                <w:highlight w:val="lightGray"/>
              </w:rPr>
            </w:pPr>
            <w:r w:rsidRPr="008F26D3">
              <w:rPr>
                <w:rFonts w:cs="Arial"/>
                <w:highlight w:val="lightGray"/>
              </w:rPr>
              <w:t>Minimum Requirement</w:t>
            </w:r>
          </w:p>
        </w:tc>
      </w:tr>
      <w:tr w:rsidR="00CE3143" w:rsidRPr="008F26D3" w14:paraId="43DA593E" w14:textId="77777777" w:rsidTr="006C4620">
        <w:tc>
          <w:tcPr>
            <w:tcW w:w="5688" w:type="dxa"/>
          </w:tcPr>
          <w:p w14:paraId="40DA36E4" w14:textId="77777777" w:rsidR="00CE3143" w:rsidRPr="008F26D3" w:rsidRDefault="00CE3143" w:rsidP="009B1C62">
            <w:pPr>
              <w:pStyle w:val="HTMLBody"/>
              <w:ind w:left="720" w:hanging="720"/>
              <w:jc w:val="both"/>
              <w:rPr>
                <w:rFonts w:cs="Arial"/>
                <w:highlight w:val="lightGray"/>
              </w:rPr>
            </w:pPr>
            <w:r w:rsidRPr="008F26D3">
              <w:rPr>
                <w:rFonts w:cs="Arial"/>
                <w:highlight w:val="lightGray"/>
              </w:rPr>
              <w:t>Per Occurrence</w:t>
            </w:r>
          </w:p>
        </w:tc>
        <w:tc>
          <w:tcPr>
            <w:tcW w:w="2772" w:type="dxa"/>
          </w:tcPr>
          <w:p w14:paraId="0E789AE1" w14:textId="77777777" w:rsidR="00CE3143" w:rsidRPr="008F26D3" w:rsidRDefault="00CE3143" w:rsidP="009B1C62">
            <w:pPr>
              <w:pStyle w:val="HTMLBody"/>
              <w:ind w:left="720" w:hanging="720"/>
              <w:jc w:val="both"/>
              <w:rPr>
                <w:rFonts w:cs="Arial"/>
                <w:highlight w:val="lightGray"/>
              </w:rPr>
            </w:pPr>
            <w:r w:rsidRPr="008F26D3">
              <w:rPr>
                <w:rFonts w:cs="Arial"/>
                <w:highlight w:val="lightGray"/>
              </w:rPr>
              <w:t>{$AMOUNT}</w:t>
            </w:r>
          </w:p>
        </w:tc>
      </w:tr>
      <w:tr w:rsidR="00CE3143" w:rsidRPr="008F26D3" w14:paraId="7BCC6AED" w14:textId="77777777" w:rsidTr="006C4620">
        <w:tc>
          <w:tcPr>
            <w:tcW w:w="5688" w:type="dxa"/>
          </w:tcPr>
          <w:p w14:paraId="2A9E7F82" w14:textId="77777777" w:rsidR="00CE3143" w:rsidRPr="008F26D3" w:rsidRDefault="00CE3143" w:rsidP="009B1C62">
            <w:pPr>
              <w:pStyle w:val="HTMLBody"/>
              <w:ind w:left="1440" w:hanging="720"/>
              <w:jc w:val="both"/>
              <w:rPr>
                <w:rFonts w:cs="Arial"/>
                <w:highlight w:val="lightGray"/>
              </w:rPr>
            </w:pPr>
          </w:p>
        </w:tc>
        <w:tc>
          <w:tcPr>
            <w:tcW w:w="2772" w:type="dxa"/>
          </w:tcPr>
          <w:p w14:paraId="1D8E6BDB" w14:textId="77777777" w:rsidR="00CE3143" w:rsidRPr="008F26D3" w:rsidRDefault="00CE3143" w:rsidP="009B1C62">
            <w:pPr>
              <w:pStyle w:val="HTMLBody"/>
              <w:ind w:left="720" w:hanging="720"/>
              <w:jc w:val="both"/>
              <w:rPr>
                <w:rFonts w:cs="Arial"/>
                <w:highlight w:val="lightGray"/>
              </w:rPr>
            </w:pPr>
          </w:p>
        </w:tc>
      </w:tr>
      <w:tr w:rsidR="00CE3143" w:rsidRPr="008F26D3" w14:paraId="7E2FCA3E" w14:textId="77777777" w:rsidTr="006C4620">
        <w:trPr>
          <w:trHeight w:val="87"/>
        </w:trPr>
        <w:tc>
          <w:tcPr>
            <w:tcW w:w="5688" w:type="dxa"/>
          </w:tcPr>
          <w:p w14:paraId="6C2EF30B" w14:textId="77777777" w:rsidR="00CE3143" w:rsidRPr="008F26D3" w:rsidRDefault="00CE3143" w:rsidP="009B1C62">
            <w:pPr>
              <w:pStyle w:val="HTMLBody"/>
              <w:ind w:left="720" w:hanging="720"/>
              <w:jc w:val="both"/>
              <w:rPr>
                <w:rFonts w:cs="Arial"/>
                <w:highlight w:val="lightGray"/>
              </w:rPr>
            </w:pPr>
            <w:r w:rsidRPr="008F26D3">
              <w:rPr>
                <w:rFonts w:cs="Arial"/>
                <w:highlight w:val="lightGray"/>
              </w:rPr>
              <w:t>Annual Aggregate</w:t>
            </w:r>
          </w:p>
        </w:tc>
        <w:tc>
          <w:tcPr>
            <w:tcW w:w="2772" w:type="dxa"/>
          </w:tcPr>
          <w:p w14:paraId="602ECB08" w14:textId="77777777" w:rsidR="00CE3143" w:rsidRPr="008F26D3" w:rsidRDefault="00CE3143" w:rsidP="009B1C62">
            <w:pPr>
              <w:pStyle w:val="HTMLBody"/>
              <w:ind w:left="720" w:hanging="720"/>
              <w:jc w:val="both"/>
              <w:rPr>
                <w:rFonts w:cs="Arial"/>
                <w:highlight w:val="lightGray"/>
              </w:rPr>
            </w:pPr>
            <w:r w:rsidRPr="008F26D3">
              <w:rPr>
                <w:rFonts w:cs="Arial"/>
                <w:highlight w:val="lightGray"/>
              </w:rPr>
              <w:t>{$AMOUNT}</w:t>
            </w:r>
          </w:p>
        </w:tc>
      </w:tr>
    </w:tbl>
    <w:p w14:paraId="0A6EB2A6" w14:textId="77777777" w:rsidR="00CE3143" w:rsidRPr="008F26D3" w:rsidRDefault="00CE3143" w:rsidP="00CE3143">
      <w:pPr>
        <w:spacing w:before="120" w:after="120"/>
        <w:ind w:left="1562" w:hanging="475"/>
        <w:jc w:val="both"/>
        <w:rPr>
          <w:rFonts w:cs="Arial"/>
          <w:sz w:val="20"/>
          <w:highlight w:val="lightGray"/>
        </w:rPr>
      </w:pPr>
    </w:p>
    <w:p w14:paraId="53C8432D" w14:textId="77777777" w:rsidR="00CE3143" w:rsidRPr="008F26D3" w:rsidRDefault="00CE3143" w:rsidP="00CE3143">
      <w:pPr>
        <w:pStyle w:val="HTMLBody"/>
        <w:ind w:left="720"/>
        <w:jc w:val="both"/>
        <w:rPr>
          <w:rFonts w:cs="Arial"/>
          <w:highlight w:val="lightGray"/>
        </w:rPr>
      </w:pPr>
      <w:r w:rsidRPr="008F26D3">
        <w:rPr>
          <w:rFonts w:cs="Arial"/>
          <w:highlight w:val="lightGray"/>
        </w:rPr>
        <w:t>If UAV Liability coverage is provided by endorsement to the Commercial General Liability insurance policy, either the “Aircraft” exclusion must be deleted from the Commercial General Liability insurance policy or an exception to the “Aircraft” exclusion must be provided by the insurance company.</w:t>
      </w:r>
    </w:p>
    <w:p w14:paraId="44C5EA04" w14:textId="77777777" w:rsidR="00CE3143" w:rsidRPr="008F26D3" w:rsidRDefault="00CE3143" w:rsidP="00CE3143">
      <w:pPr>
        <w:pStyle w:val="HTMLBody"/>
        <w:ind w:left="720"/>
        <w:jc w:val="both"/>
        <w:rPr>
          <w:rFonts w:cs="Arial"/>
          <w:highlight w:val="lightGray"/>
        </w:rPr>
      </w:pPr>
    </w:p>
    <w:p w14:paraId="77AF7F08" w14:textId="2DCEE231" w:rsidR="00CE3143" w:rsidRPr="008F26D3" w:rsidRDefault="00CE3143" w:rsidP="00CE3143">
      <w:pPr>
        <w:pStyle w:val="HTMLBody"/>
        <w:ind w:left="720"/>
        <w:jc w:val="both"/>
        <w:rPr>
          <w:rFonts w:cs="Arial"/>
          <w:highlight w:val="lightGray"/>
        </w:rPr>
      </w:pPr>
      <w:r w:rsidRPr="008F26D3">
        <w:rPr>
          <w:rFonts w:cs="Arial"/>
          <w:highlight w:val="lightGray"/>
        </w:rPr>
        <w:t xml:space="preserve">If a separate UAS insurance policy is provided, such policy must include coverage for Bodily Injury (Liability), Property Damage (Liability) and Physical Damage to the UAV and support systems. </w:t>
      </w:r>
      <w:r w:rsidR="008F26D3" w:rsidRPr="008F26D3">
        <w:rPr>
          <w:rFonts w:cs="Arial"/>
          <w:highlight w:val="lightGray"/>
        </w:rPr>
        <w:t>CM/Contractor</w:t>
      </w:r>
      <w:r w:rsidRPr="008F26D3">
        <w:rPr>
          <w:rFonts w:cs="Arial"/>
          <w:highlight w:val="lightGray"/>
        </w:rPr>
        <w:t xml:space="preserve"> and/or Subcontractor shall be required to also show evidence of the following under its UAS policy: </w:t>
      </w:r>
    </w:p>
    <w:p w14:paraId="22A93F1C" w14:textId="77777777" w:rsidR="00CE3143" w:rsidRPr="008F26D3" w:rsidRDefault="00CE3143" w:rsidP="00CE3143">
      <w:pPr>
        <w:spacing w:before="120" w:after="120"/>
        <w:ind w:left="1195" w:hanging="475"/>
        <w:jc w:val="both"/>
        <w:rPr>
          <w:rFonts w:cs="Arial"/>
          <w:sz w:val="20"/>
          <w:highlight w:val="lightGray"/>
        </w:rPr>
      </w:pPr>
    </w:p>
    <w:p w14:paraId="51E6C98C" w14:textId="77777777" w:rsidR="00CE3143" w:rsidRPr="008F26D3" w:rsidRDefault="00CE3143" w:rsidP="00CE3143">
      <w:pPr>
        <w:spacing w:before="120" w:after="120"/>
        <w:ind w:left="1195" w:hanging="475"/>
        <w:jc w:val="both"/>
        <w:rPr>
          <w:rFonts w:ascii="Arial" w:hAnsi="Arial" w:cs="Arial"/>
          <w:sz w:val="20"/>
          <w:highlight w:val="lightGray"/>
        </w:rPr>
      </w:pPr>
      <w:r w:rsidRPr="008F26D3">
        <w:rPr>
          <w:rFonts w:ascii="Arial" w:hAnsi="Arial" w:cs="Arial"/>
          <w:sz w:val="20"/>
          <w:highlight w:val="lightGray"/>
        </w:rPr>
        <w:t xml:space="preserve">Such UAS insurance shall, by endorsement to the policies, also include the following: </w:t>
      </w:r>
    </w:p>
    <w:p w14:paraId="1DCED86D" w14:textId="77777777" w:rsidR="00CE3143" w:rsidRPr="008F26D3" w:rsidRDefault="00CE3143" w:rsidP="00CE3143">
      <w:pPr>
        <w:spacing w:before="120" w:after="120"/>
        <w:ind w:left="1670" w:hanging="475"/>
        <w:jc w:val="both"/>
        <w:rPr>
          <w:rFonts w:ascii="Arial" w:hAnsi="Arial" w:cs="Arial"/>
          <w:sz w:val="20"/>
          <w:highlight w:val="lightGray"/>
        </w:rPr>
      </w:pPr>
      <w:r w:rsidRPr="008F26D3">
        <w:rPr>
          <w:rFonts w:ascii="Arial" w:hAnsi="Arial" w:cs="Arial"/>
          <w:sz w:val="20"/>
          <w:highlight w:val="lightGray"/>
        </w:rPr>
        <w:t>.1</w:t>
      </w:r>
      <w:r w:rsidRPr="008F26D3">
        <w:rPr>
          <w:rFonts w:ascii="Arial" w:hAnsi="Arial" w:cs="Arial"/>
          <w:sz w:val="20"/>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02675CA1" w14:textId="77777777" w:rsidR="008F26D3" w:rsidRPr="008F26D3" w:rsidRDefault="00CE3143" w:rsidP="008F26D3">
      <w:pPr>
        <w:spacing w:before="120" w:after="120"/>
        <w:ind w:left="1670" w:hanging="475"/>
        <w:jc w:val="both"/>
        <w:rPr>
          <w:rFonts w:ascii="Arial" w:hAnsi="Arial" w:cs="Arial"/>
          <w:sz w:val="20"/>
          <w:highlight w:val="lightGray"/>
        </w:rPr>
      </w:pPr>
      <w:r w:rsidRPr="008F26D3">
        <w:rPr>
          <w:rFonts w:ascii="Arial" w:hAnsi="Arial" w:cs="Arial"/>
          <w:sz w:val="20"/>
          <w:highlight w:val="lightGray"/>
        </w:rPr>
        <w:t>.2</w:t>
      </w:r>
      <w:r w:rsidRPr="008F26D3">
        <w:rPr>
          <w:rFonts w:ascii="Arial" w:hAnsi="Arial" w:cs="Arial"/>
          <w:sz w:val="20"/>
          <w:highlight w:val="lightGray"/>
        </w:rPr>
        <w:tab/>
        <w:t xml:space="preserve">As to all liability insurance policies, each shall include a waiver of subrogation endorsement evidencing that the </w:t>
      </w:r>
      <w:r w:rsidR="008F26D3" w:rsidRPr="008F26D3">
        <w:rPr>
          <w:rFonts w:ascii="Arial" w:hAnsi="Arial" w:cs="Arial"/>
          <w:sz w:val="20"/>
          <w:highlight w:val="lightGray"/>
        </w:rPr>
        <w:t>CM/Contractor</w:t>
      </w:r>
      <w:r w:rsidRPr="008F26D3">
        <w:rPr>
          <w:rFonts w:ascii="Arial" w:hAnsi="Arial" w:cs="Arial"/>
          <w:sz w:val="20"/>
          <w:highlight w:val="lightGray"/>
        </w:rPr>
        <w:t xml:space="preserve"> and/or Subcontractor waives all rights of recovery by subrogation against University, University’s Representative, University’s Representative’s consultants, their respective officers, agents, or employees.</w:t>
      </w:r>
    </w:p>
    <w:p w14:paraId="7FBD504E" w14:textId="1919809A" w:rsidR="008F26D3" w:rsidRPr="008F26D3" w:rsidRDefault="008F26D3" w:rsidP="008F26D3">
      <w:pPr>
        <w:spacing w:before="120" w:after="120"/>
        <w:ind w:left="1670" w:hanging="475"/>
        <w:jc w:val="both"/>
        <w:rPr>
          <w:rFonts w:ascii="Arial" w:hAnsi="Arial" w:cs="Arial"/>
          <w:sz w:val="20"/>
          <w:highlight w:val="lightGray"/>
        </w:rPr>
      </w:pPr>
      <w:r w:rsidRPr="008F26D3">
        <w:rPr>
          <w:rFonts w:ascii="Arial" w:hAnsi="Arial" w:cs="Arial"/>
          <w:sz w:val="20"/>
          <w:highlight w:val="lightGray"/>
        </w:rPr>
        <w:t>.3</w:t>
      </w:r>
      <w:r w:rsidRPr="008F26D3">
        <w:rPr>
          <w:rFonts w:ascii="Arial" w:hAnsi="Arial" w:cs="Arial"/>
          <w:sz w:val="20"/>
          <w:highlight w:val="lightGray"/>
        </w:rPr>
        <w:tab/>
        <w:t>If insurance policy providing coverage requires that each UAV be scheduled, the CM/Contractor and/or Subcontractor shall meet all reporting requirements of the insurance company to schedule insurance for the actual unit (drone/UAV) in use in the performance of their Work.</w:t>
      </w:r>
    </w:p>
    <w:p w14:paraId="6C866C3B" w14:textId="21EA8741" w:rsidR="00D03051" w:rsidRDefault="00D03051">
      <w:pPr>
        <w:pStyle w:val="Header"/>
        <w:keepNext/>
        <w:keepLines/>
        <w:tabs>
          <w:tab w:val="clear" w:pos="4320"/>
          <w:tab w:val="clear" w:pos="8640"/>
        </w:tabs>
        <w:spacing w:before="120" w:after="120"/>
        <w:jc w:val="both"/>
        <w:rPr>
          <w:rFonts w:ascii="Arial" w:hAnsi="Arial" w:cs="Arial"/>
          <w:b/>
          <w:sz w:val="20"/>
        </w:rPr>
      </w:pPr>
    </w:p>
    <w:p w14:paraId="7BF30D57" w14:textId="08D221D5" w:rsidR="005B5615" w:rsidRDefault="00C92ADE">
      <w:pPr>
        <w:pStyle w:val="Header"/>
        <w:keepNext/>
        <w:keepLines/>
        <w:tabs>
          <w:tab w:val="clear" w:pos="4320"/>
          <w:tab w:val="clear" w:pos="8640"/>
        </w:tabs>
        <w:spacing w:before="120" w:after="120"/>
        <w:jc w:val="both"/>
        <w:rPr>
          <w:rFonts w:ascii="Arial" w:hAnsi="Arial" w:cs="Arial"/>
          <w:b/>
          <w:sz w:val="20"/>
        </w:rPr>
      </w:pPr>
      <w:r>
        <w:rPr>
          <w:rFonts w:ascii="Arial" w:hAnsi="Arial" w:cs="Arial"/>
          <w:b/>
          <w:sz w:val="20"/>
        </w:rPr>
        <w:t>6</w:t>
      </w:r>
      <w:r w:rsidR="005B5615">
        <w:rPr>
          <w:rFonts w:ascii="Arial" w:hAnsi="Arial" w:cs="Arial"/>
          <w:b/>
          <w:sz w:val="20"/>
        </w:rPr>
        <w:t>.</w:t>
      </w:r>
      <w:r w:rsidR="005B5615">
        <w:rPr>
          <w:rFonts w:ascii="Arial" w:hAnsi="Arial" w:cs="Arial"/>
          <w:b/>
          <w:sz w:val="20"/>
        </w:rPr>
        <w:tab/>
        <w:t>MODIFICATION OF GENERAL CONDITIONS, ARTICLE 11 – INSURANCE AND BONDS</w:t>
      </w:r>
    </w:p>
    <w:p w14:paraId="3653B0D3" w14:textId="77777777" w:rsidR="005B5615" w:rsidRDefault="005B5615">
      <w:pPr>
        <w:pStyle w:val="Header"/>
        <w:keepNext/>
        <w:keepLines/>
        <w:tabs>
          <w:tab w:val="clear" w:pos="4320"/>
          <w:tab w:val="clear" w:pos="8640"/>
        </w:tabs>
        <w:spacing w:before="120" w:after="120"/>
        <w:jc w:val="both"/>
        <w:rPr>
          <w:rFonts w:ascii="Arial" w:hAnsi="Arial" w:cs="Arial"/>
          <w:bCs/>
          <w:sz w:val="20"/>
        </w:rPr>
      </w:pPr>
      <w:r>
        <w:rPr>
          <w:rFonts w:ascii="Arial" w:hAnsi="Arial" w:cs="Arial"/>
          <w:sz w:val="20"/>
        </w:rPr>
        <w:t>11.1.10</w:t>
      </w:r>
      <w:r>
        <w:rPr>
          <w:rFonts w:ascii="Arial" w:hAnsi="Arial" w:cs="Arial"/>
          <w:sz w:val="20"/>
        </w:rPr>
        <w:tab/>
        <w:t>CM/Contractor may require all Subcontractors added by Contract Amendment to provide insurance meeting the requirements of Article 11 in amounts up to and including the limits specified below.  CM/Contractor shall include in its Option Sum - Phase 2 the cost of insurance provided by subcontractors added by Contract Amendment, to the extent the cost results from the CM/Contractor's decision to require insurance exceeding the requirements of Article 11 and/or the specified limits</w:t>
      </w:r>
      <w:r>
        <w:rPr>
          <w:rFonts w:ascii="Arial" w:hAnsi="Arial" w:cs="Arial"/>
          <w:bCs/>
          <w:sz w:val="20"/>
        </w:rPr>
        <w:t>:</w:t>
      </w:r>
    </w:p>
    <w:tbl>
      <w:tblPr>
        <w:tblW w:w="8280" w:type="dxa"/>
        <w:tblInd w:w="529" w:type="dxa"/>
        <w:tblLayout w:type="fixed"/>
        <w:tblLook w:val="0000" w:firstRow="0" w:lastRow="0" w:firstColumn="0" w:lastColumn="0" w:noHBand="0" w:noVBand="0"/>
      </w:tblPr>
      <w:tblGrid>
        <w:gridCol w:w="1080"/>
        <w:gridCol w:w="4140"/>
        <w:gridCol w:w="3060"/>
      </w:tblGrid>
      <w:tr w:rsidR="005B5615" w14:paraId="23FA0A57" w14:textId="77777777">
        <w:trPr>
          <w:tblHeader/>
        </w:trPr>
        <w:tc>
          <w:tcPr>
            <w:tcW w:w="1080" w:type="dxa"/>
          </w:tcPr>
          <w:p w14:paraId="43B36FFC" w14:textId="77777777" w:rsidR="005B5615" w:rsidRDefault="005B5615">
            <w:pPr>
              <w:spacing w:after="60"/>
              <w:jc w:val="both"/>
              <w:rPr>
                <w:rFonts w:ascii="Arial" w:hAnsi="Arial" w:cs="Arial"/>
                <w:bCs/>
                <w:sz w:val="20"/>
              </w:rPr>
            </w:pPr>
          </w:p>
        </w:tc>
        <w:tc>
          <w:tcPr>
            <w:tcW w:w="4140" w:type="dxa"/>
          </w:tcPr>
          <w:p w14:paraId="55DBEE83" w14:textId="77777777" w:rsidR="005B5615" w:rsidRDefault="005B5615">
            <w:pPr>
              <w:spacing w:after="60"/>
              <w:jc w:val="both"/>
              <w:rPr>
                <w:rFonts w:ascii="Arial" w:hAnsi="Arial" w:cs="Arial"/>
                <w:bCs/>
                <w:sz w:val="20"/>
              </w:rPr>
            </w:pPr>
          </w:p>
        </w:tc>
        <w:tc>
          <w:tcPr>
            <w:tcW w:w="3060" w:type="dxa"/>
          </w:tcPr>
          <w:p w14:paraId="7159FADE" w14:textId="77777777" w:rsidR="005B5615" w:rsidRDefault="005B5615">
            <w:pPr>
              <w:spacing w:after="60"/>
              <w:jc w:val="center"/>
              <w:rPr>
                <w:rFonts w:ascii="Arial" w:hAnsi="Arial" w:cs="Arial"/>
                <w:bCs/>
                <w:sz w:val="20"/>
                <w:u w:val="single"/>
              </w:rPr>
            </w:pPr>
            <w:r>
              <w:rPr>
                <w:rFonts w:ascii="Arial" w:hAnsi="Arial" w:cs="Arial"/>
                <w:bCs/>
                <w:sz w:val="20"/>
                <w:u w:val="single"/>
              </w:rPr>
              <w:t>Minimum Requirement</w:t>
            </w:r>
          </w:p>
        </w:tc>
      </w:tr>
      <w:tr w:rsidR="005B5615" w14:paraId="7C218F72" w14:textId="77777777">
        <w:trPr>
          <w:cantSplit/>
        </w:trPr>
        <w:tc>
          <w:tcPr>
            <w:tcW w:w="1080" w:type="dxa"/>
            <w:vMerge w:val="restart"/>
          </w:tcPr>
          <w:p w14:paraId="4A6B7077" w14:textId="77777777" w:rsidR="005B5615" w:rsidRDefault="005B5615">
            <w:pPr>
              <w:spacing w:after="60"/>
              <w:jc w:val="both"/>
              <w:rPr>
                <w:rFonts w:ascii="Arial" w:hAnsi="Arial" w:cs="Arial"/>
                <w:bCs/>
                <w:sz w:val="20"/>
              </w:rPr>
            </w:pPr>
            <w:r>
              <w:rPr>
                <w:rFonts w:ascii="Arial" w:hAnsi="Arial" w:cs="Arial"/>
                <w:bCs/>
                <w:sz w:val="20"/>
              </w:rPr>
              <w:t>11.1.10.1</w:t>
            </w:r>
          </w:p>
        </w:tc>
        <w:tc>
          <w:tcPr>
            <w:tcW w:w="4140" w:type="dxa"/>
          </w:tcPr>
          <w:p w14:paraId="16C65C4D" w14:textId="77777777" w:rsidR="005B5615" w:rsidRDefault="005B5615">
            <w:pPr>
              <w:spacing w:after="120"/>
              <w:jc w:val="both"/>
              <w:rPr>
                <w:rFonts w:ascii="Arial" w:hAnsi="Arial" w:cs="Arial"/>
                <w:bCs/>
                <w:sz w:val="20"/>
              </w:rPr>
            </w:pPr>
            <w:r>
              <w:rPr>
                <w:rFonts w:ascii="Arial" w:hAnsi="Arial" w:cs="Arial"/>
                <w:bCs/>
                <w:sz w:val="20"/>
              </w:rPr>
              <w:t>Commercial Form General Liability Insurance-Limits of Liability</w:t>
            </w:r>
          </w:p>
        </w:tc>
        <w:tc>
          <w:tcPr>
            <w:tcW w:w="3060" w:type="dxa"/>
          </w:tcPr>
          <w:p w14:paraId="52CFABFF" w14:textId="77777777" w:rsidR="005B5615" w:rsidRDefault="005B5615">
            <w:pPr>
              <w:spacing w:after="120"/>
              <w:jc w:val="both"/>
              <w:rPr>
                <w:rFonts w:ascii="Arial" w:hAnsi="Arial" w:cs="Arial"/>
                <w:bCs/>
                <w:sz w:val="20"/>
              </w:rPr>
            </w:pPr>
          </w:p>
          <w:p w14:paraId="04062E0E" w14:textId="77777777" w:rsidR="005B5615" w:rsidRDefault="005B5615">
            <w:pPr>
              <w:spacing w:after="120"/>
              <w:jc w:val="both"/>
              <w:rPr>
                <w:rFonts w:ascii="Arial" w:hAnsi="Arial" w:cs="Arial"/>
                <w:bCs/>
                <w:sz w:val="20"/>
              </w:rPr>
            </w:pPr>
          </w:p>
        </w:tc>
      </w:tr>
      <w:tr w:rsidR="005B5615" w14:paraId="5DD55D82" w14:textId="77777777">
        <w:trPr>
          <w:cantSplit/>
        </w:trPr>
        <w:tc>
          <w:tcPr>
            <w:tcW w:w="1080" w:type="dxa"/>
            <w:vMerge/>
          </w:tcPr>
          <w:p w14:paraId="2E8909BE" w14:textId="77777777" w:rsidR="005B5615" w:rsidRDefault="005B5615">
            <w:pPr>
              <w:spacing w:after="60"/>
              <w:jc w:val="both"/>
              <w:rPr>
                <w:rFonts w:ascii="Arial" w:hAnsi="Arial" w:cs="Arial"/>
                <w:bCs/>
                <w:sz w:val="20"/>
              </w:rPr>
            </w:pPr>
          </w:p>
        </w:tc>
        <w:tc>
          <w:tcPr>
            <w:tcW w:w="4140" w:type="dxa"/>
          </w:tcPr>
          <w:p w14:paraId="5A478547" w14:textId="77777777" w:rsidR="005B5615" w:rsidRDefault="005B5615">
            <w:pPr>
              <w:spacing w:after="120"/>
              <w:jc w:val="both"/>
              <w:rPr>
                <w:rFonts w:ascii="Arial" w:hAnsi="Arial" w:cs="Arial"/>
                <w:bCs/>
                <w:sz w:val="20"/>
              </w:rPr>
            </w:pPr>
            <w:r>
              <w:rPr>
                <w:rFonts w:ascii="Arial" w:hAnsi="Arial" w:cs="Arial"/>
                <w:bCs/>
                <w:sz w:val="20"/>
              </w:rPr>
              <w:t>Each Occurrence-Combined Single Limit for Bodily Injury and Property</w:t>
            </w:r>
          </w:p>
        </w:tc>
        <w:tc>
          <w:tcPr>
            <w:tcW w:w="3060" w:type="dxa"/>
          </w:tcPr>
          <w:p w14:paraId="04D0EB09" w14:textId="77777777" w:rsidR="005B5615" w:rsidRDefault="00667D50">
            <w:pPr>
              <w:spacing w:after="120"/>
              <w:jc w:val="center"/>
              <w:rPr>
                <w:rFonts w:ascii="Arial" w:hAnsi="Arial" w:cs="Arial"/>
                <w:bCs/>
                <w:color w:val="FF0000"/>
                <w:sz w:val="20"/>
                <w:u w:val="single"/>
              </w:rPr>
            </w:pPr>
            <w:r>
              <w:rPr>
                <w:rFonts w:ascii="Arial" w:hAnsi="Arial" w:cs="Arial"/>
                <w:color w:val="FF0000"/>
                <w:sz w:val="20"/>
                <w:highlight w:val="lightGray"/>
              </w:rPr>
              <w:fldChar w:fldCharType="begin"/>
            </w:r>
            <w:r w:rsidR="005B5615">
              <w:rPr>
                <w:rFonts w:ascii="Arial" w:hAnsi="Arial" w:cs="Arial"/>
                <w:color w:val="FF0000"/>
                <w:sz w:val="20"/>
                <w:highlight w:val="lightGray"/>
              </w:rPr>
              <w:instrText xml:space="preserve"> MACROBUTTON nomacro {$AMOUNT} </w:instrText>
            </w:r>
            <w:r>
              <w:rPr>
                <w:rFonts w:ascii="Arial" w:hAnsi="Arial" w:cs="Arial"/>
                <w:color w:val="FF0000"/>
                <w:sz w:val="20"/>
                <w:highlight w:val="lightGray"/>
              </w:rPr>
              <w:fldChar w:fldCharType="end"/>
            </w:r>
          </w:p>
        </w:tc>
      </w:tr>
      <w:tr w:rsidR="005B5615" w14:paraId="6DEB4685" w14:textId="77777777">
        <w:trPr>
          <w:cantSplit/>
        </w:trPr>
        <w:tc>
          <w:tcPr>
            <w:tcW w:w="1080" w:type="dxa"/>
            <w:vMerge/>
          </w:tcPr>
          <w:p w14:paraId="5D7128A1" w14:textId="77777777" w:rsidR="005B5615" w:rsidRDefault="005B5615">
            <w:pPr>
              <w:spacing w:after="60"/>
              <w:jc w:val="both"/>
              <w:rPr>
                <w:rFonts w:ascii="Arial" w:hAnsi="Arial" w:cs="Arial"/>
                <w:bCs/>
                <w:sz w:val="20"/>
              </w:rPr>
            </w:pPr>
          </w:p>
        </w:tc>
        <w:tc>
          <w:tcPr>
            <w:tcW w:w="4140" w:type="dxa"/>
          </w:tcPr>
          <w:p w14:paraId="5930919D" w14:textId="77777777" w:rsidR="005B5615" w:rsidRDefault="005B5615">
            <w:pPr>
              <w:spacing w:after="120"/>
              <w:jc w:val="both"/>
              <w:rPr>
                <w:rFonts w:ascii="Arial" w:hAnsi="Arial" w:cs="Arial"/>
                <w:bCs/>
                <w:sz w:val="20"/>
              </w:rPr>
            </w:pPr>
            <w:r>
              <w:rPr>
                <w:rFonts w:ascii="Arial" w:hAnsi="Arial" w:cs="Arial"/>
                <w:bCs/>
                <w:sz w:val="20"/>
              </w:rPr>
              <w:t>Products-Completed Operations Aggregate</w:t>
            </w:r>
          </w:p>
        </w:tc>
        <w:tc>
          <w:tcPr>
            <w:tcW w:w="3060" w:type="dxa"/>
          </w:tcPr>
          <w:p w14:paraId="374F07CE" w14:textId="77777777" w:rsidR="005B5615" w:rsidRDefault="00667D50">
            <w:pPr>
              <w:spacing w:after="120"/>
              <w:jc w:val="center"/>
              <w:rPr>
                <w:rFonts w:ascii="Arial" w:hAnsi="Arial" w:cs="Arial"/>
                <w:bCs/>
                <w:color w:val="FF0000"/>
                <w:sz w:val="20"/>
                <w:u w:val="single"/>
              </w:rPr>
            </w:pPr>
            <w:r>
              <w:rPr>
                <w:rFonts w:ascii="Arial" w:hAnsi="Arial" w:cs="Arial"/>
                <w:color w:val="FF0000"/>
                <w:sz w:val="20"/>
                <w:highlight w:val="lightGray"/>
              </w:rPr>
              <w:fldChar w:fldCharType="begin"/>
            </w:r>
            <w:r w:rsidR="005B5615">
              <w:rPr>
                <w:rFonts w:ascii="Arial" w:hAnsi="Arial" w:cs="Arial"/>
                <w:color w:val="FF0000"/>
                <w:sz w:val="20"/>
                <w:highlight w:val="lightGray"/>
              </w:rPr>
              <w:instrText xml:space="preserve"> MACROBUTTON nomacro {$AMOUNT} </w:instrText>
            </w:r>
            <w:r>
              <w:rPr>
                <w:rFonts w:ascii="Arial" w:hAnsi="Arial" w:cs="Arial"/>
                <w:color w:val="FF0000"/>
                <w:sz w:val="20"/>
                <w:highlight w:val="lightGray"/>
              </w:rPr>
              <w:fldChar w:fldCharType="end"/>
            </w:r>
          </w:p>
        </w:tc>
      </w:tr>
      <w:tr w:rsidR="005B5615" w14:paraId="05A401D5" w14:textId="77777777">
        <w:trPr>
          <w:cantSplit/>
        </w:trPr>
        <w:tc>
          <w:tcPr>
            <w:tcW w:w="1080" w:type="dxa"/>
            <w:vMerge/>
          </w:tcPr>
          <w:p w14:paraId="75FD509A" w14:textId="77777777" w:rsidR="005B5615" w:rsidRDefault="005B5615">
            <w:pPr>
              <w:spacing w:after="60"/>
              <w:jc w:val="both"/>
              <w:rPr>
                <w:rFonts w:ascii="Arial" w:hAnsi="Arial" w:cs="Arial"/>
                <w:bCs/>
                <w:sz w:val="20"/>
              </w:rPr>
            </w:pPr>
          </w:p>
        </w:tc>
        <w:tc>
          <w:tcPr>
            <w:tcW w:w="4140" w:type="dxa"/>
          </w:tcPr>
          <w:p w14:paraId="120A208E" w14:textId="77777777" w:rsidR="005B5615" w:rsidRDefault="005B5615">
            <w:pPr>
              <w:spacing w:after="120"/>
              <w:jc w:val="both"/>
              <w:rPr>
                <w:rFonts w:ascii="Arial" w:hAnsi="Arial" w:cs="Arial"/>
                <w:bCs/>
                <w:sz w:val="20"/>
              </w:rPr>
            </w:pPr>
            <w:r>
              <w:rPr>
                <w:rFonts w:ascii="Arial" w:hAnsi="Arial" w:cs="Arial"/>
                <w:bCs/>
                <w:sz w:val="20"/>
              </w:rPr>
              <w:t>Personal and Advertising Injury</w:t>
            </w:r>
          </w:p>
        </w:tc>
        <w:tc>
          <w:tcPr>
            <w:tcW w:w="3060" w:type="dxa"/>
          </w:tcPr>
          <w:p w14:paraId="298F9DC3" w14:textId="77777777" w:rsidR="005B5615" w:rsidRDefault="00667D50">
            <w:pPr>
              <w:spacing w:after="120"/>
              <w:jc w:val="center"/>
              <w:rPr>
                <w:rFonts w:ascii="Arial" w:hAnsi="Arial" w:cs="Arial"/>
                <w:bCs/>
                <w:color w:val="FF0000"/>
                <w:sz w:val="20"/>
                <w:highlight w:val="lightGray"/>
                <w:u w:val="single"/>
              </w:rPr>
            </w:pPr>
            <w:r>
              <w:rPr>
                <w:rFonts w:ascii="Arial" w:hAnsi="Arial" w:cs="Arial"/>
                <w:color w:val="FF0000"/>
                <w:sz w:val="20"/>
                <w:highlight w:val="lightGray"/>
              </w:rPr>
              <w:fldChar w:fldCharType="begin"/>
            </w:r>
            <w:r w:rsidR="005B5615">
              <w:rPr>
                <w:rFonts w:ascii="Arial" w:hAnsi="Arial" w:cs="Arial"/>
                <w:color w:val="FF0000"/>
                <w:sz w:val="20"/>
                <w:highlight w:val="lightGray"/>
              </w:rPr>
              <w:instrText xml:space="preserve"> MACROBUTTON nomacro {$AMOUNT} </w:instrText>
            </w:r>
            <w:r>
              <w:rPr>
                <w:rFonts w:ascii="Arial" w:hAnsi="Arial" w:cs="Arial"/>
                <w:color w:val="FF0000"/>
                <w:sz w:val="20"/>
                <w:highlight w:val="lightGray"/>
              </w:rPr>
              <w:fldChar w:fldCharType="end"/>
            </w:r>
          </w:p>
        </w:tc>
      </w:tr>
      <w:tr w:rsidR="005B5615" w14:paraId="706FAB72" w14:textId="77777777">
        <w:trPr>
          <w:cantSplit/>
        </w:trPr>
        <w:tc>
          <w:tcPr>
            <w:tcW w:w="1080" w:type="dxa"/>
            <w:vMerge/>
          </w:tcPr>
          <w:p w14:paraId="7FE7007F" w14:textId="77777777" w:rsidR="005B5615" w:rsidRDefault="005B5615">
            <w:pPr>
              <w:spacing w:after="60"/>
              <w:jc w:val="both"/>
              <w:rPr>
                <w:rFonts w:ascii="Arial" w:hAnsi="Arial" w:cs="Arial"/>
                <w:bCs/>
                <w:sz w:val="20"/>
              </w:rPr>
            </w:pPr>
          </w:p>
        </w:tc>
        <w:tc>
          <w:tcPr>
            <w:tcW w:w="4140" w:type="dxa"/>
          </w:tcPr>
          <w:p w14:paraId="5C0B0A36" w14:textId="77777777" w:rsidR="005B5615" w:rsidRDefault="005B5615">
            <w:pPr>
              <w:spacing w:after="120"/>
              <w:jc w:val="both"/>
              <w:rPr>
                <w:rFonts w:ascii="Arial" w:hAnsi="Arial" w:cs="Arial"/>
                <w:bCs/>
                <w:sz w:val="20"/>
              </w:rPr>
            </w:pPr>
            <w:r>
              <w:rPr>
                <w:rFonts w:ascii="Arial" w:hAnsi="Arial" w:cs="Arial"/>
                <w:bCs/>
                <w:sz w:val="20"/>
              </w:rPr>
              <w:t>General Aggregate</w:t>
            </w:r>
          </w:p>
        </w:tc>
        <w:tc>
          <w:tcPr>
            <w:tcW w:w="3060" w:type="dxa"/>
          </w:tcPr>
          <w:p w14:paraId="2E93A00C" w14:textId="77777777" w:rsidR="005B5615" w:rsidRDefault="00667D50">
            <w:pPr>
              <w:spacing w:after="120"/>
              <w:jc w:val="center"/>
              <w:rPr>
                <w:rFonts w:ascii="Arial" w:hAnsi="Arial" w:cs="Arial"/>
                <w:bCs/>
                <w:color w:val="FF0000"/>
                <w:sz w:val="20"/>
                <w:highlight w:val="lightGray"/>
                <w:u w:val="single"/>
              </w:rPr>
            </w:pPr>
            <w:r>
              <w:rPr>
                <w:rFonts w:ascii="Arial" w:hAnsi="Arial" w:cs="Arial"/>
                <w:color w:val="FF0000"/>
                <w:sz w:val="20"/>
                <w:highlight w:val="lightGray"/>
              </w:rPr>
              <w:fldChar w:fldCharType="begin"/>
            </w:r>
            <w:r w:rsidR="005B5615">
              <w:rPr>
                <w:rFonts w:ascii="Arial" w:hAnsi="Arial" w:cs="Arial"/>
                <w:color w:val="FF0000"/>
                <w:sz w:val="20"/>
                <w:highlight w:val="lightGray"/>
              </w:rPr>
              <w:instrText xml:space="preserve"> MACROBUTTON nomacro {$AMOUNT} </w:instrText>
            </w:r>
            <w:r>
              <w:rPr>
                <w:rFonts w:ascii="Arial" w:hAnsi="Arial" w:cs="Arial"/>
                <w:color w:val="FF0000"/>
                <w:sz w:val="20"/>
                <w:highlight w:val="lightGray"/>
              </w:rPr>
              <w:fldChar w:fldCharType="end"/>
            </w:r>
          </w:p>
        </w:tc>
      </w:tr>
      <w:tr w:rsidR="005B5615" w14:paraId="3C2DB67F" w14:textId="77777777">
        <w:trPr>
          <w:cantSplit/>
        </w:trPr>
        <w:tc>
          <w:tcPr>
            <w:tcW w:w="1080" w:type="dxa"/>
            <w:vMerge w:val="restart"/>
          </w:tcPr>
          <w:p w14:paraId="0711325F" w14:textId="77777777" w:rsidR="005B5615" w:rsidRDefault="005B5615">
            <w:pPr>
              <w:keepNext/>
              <w:keepLines/>
              <w:spacing w:after="60"/>
              <w:jc w:val="both"/>
              <w:rPr>
                <w:rFonts w:ascii="Arial" w:hAnsi="Arial" w:cs="Arial"/>
                <w:bCs/>
                <w:sz w:val="20"/>
              </w:rPr>
            </w:pPr>
            <w:r>
              <w:rPr>
                <w:rFonts w:ascii="Arial" w:hAnsi="Arial" w:cs="Arial"/>
                <w:bCs/>
                <w:sz w:val="20"/>
              </w:rPr>
              <w:t>11.1.10.2</w:t>
            </w:r>
          </w:p>
        </w:tc>
        <w:tc>
          <w:tcPr>
            <w:tcW w:w="4140" w:type="dxa"/>
          </w:tcPr>
          <w:p w14:paraId="39C62707" w14:textId="77777777" w:rsidR="005B5615" w:rsidRDefault="005B5615">
            <w:pPr>
              <w:keepNext/>
              <w:keepLines/>
              <w:spacing w:after="120"/>
              <w:jc w:val="both"/>
              <w:rPr>
                <w:rFonts w:ascii="Arial" w:hAnsi="Arial" w:cs="Arial"/>
                <w:bCs/>
                <w:sz w:val="20"/>
              </w:rPr>
            </w:pPr>
            <w:r>
              <w:rPr>
                <w:rFonts w:ascii="Arial" w:hAnsi="Arial" w:cs="Arial"/>
                <w:bCs/>
                <w:sz w:val="20"/>
              </w:rPr>
              <w:t>Business Automobile Liability Insurance-Limits of Liability</w:t>
            </w:r>
          </w:p>
        </w:tc>
        <w:tc>
          <w:tcPr>
            <w:tcW w:w="3060" w:type="dxa"/>
          </w:tcPr>
          <w:p w14:paraId="01D3FA15" w14:textId="77777777" w:rsidR="005B5615" w:rsidRDefault="005B5615">
            <w:pPr>
              <w:spacing w:after="120"/>
              <w:jc w:val="both"/>
              <w:rPr>
                <w:rFonts w:ascii="Arial" w:hAnsi="Arial" w:cs="Arial"/>
                <w:bCs/>
                <w:sz w:val="20"/>
                <w:highlight w:val="lightGray"/>
                <w:u w:val="single"/>
              </w:rPr>
            </w:pPr>
          </w:p>
        </w:tc>
      </w:tr>
      <w:tr w:rsidR="005B5615" w14:paraId="4845B956" w14:textId="77777777">
        <w:trPr>
          <w:cantSplit/>
        </w:trPr>
        <w:tc>
          <w:tcPr>
            <w:tcW w:w="1080" w:type="dxa"/>
            <w:vMerge/>
          </w:tcPr>
          <w:p w14:paraId="40BEE8D3" w14:textId="77777777" w:rsidR="005B5615" w:rsidRDefault="005B5615">
            <w:pPr>
              <w:keepNext/>
              <w:keepLines/>
              <w:spacing w:after="60"/>
              <w:jc w:val="both"/>
              <w:rPr>
                <w:rFonts w:ascii="Arial" w:hAnsi="Arial" w:cs="Arial"/>
                <w:bCs/>
                <w:sz w:val="20"/>
              </w:rPr>
            </w:pPr>
          </w:p>
        </w:tc>
        <w:tc>
          <w:tcPr>
            <w:tcW w:w="4140" w:type="dxa"/>
          </w:tcPr>
          <w:p w14:paraId="76F6CA74" w14:textId="77777777" w:rsidR="005B5615" w:rsidRDefault="005B5615">
            <w:pPr>
              <w:keepNext/>
              <w:keepLines/>
              <w:spacing w:after="120"/>
              <w:jc w:val="both"/>
              <w:rPr>
                <w:rFonts w:ascii="Arial" w:hAnsi="Arial" w:cs="Arial"/>
                <w:bCs/>
                <w:sz w:val="20"/>
              </w:rPr>
            </w:pPr>
            <w:r>
              <w:rPr>
                <w:rFonts w:ascii="Arial" w:hAnsi="Arial" w:cs="Arial"/>
                <w:bCs/>
                <w:sz w:val="20"/>
              </w:rPr>
              <w:t>Each Accident-Combined Single Limit for Bodily Injury and Property Damage</w:t>
            </w:r>
          </w:p>
        </w:tc>
        <w:tc>
          <w:tcPr>
            <w:tcW w:w="3060" w:type="dxa"/>
          </w:tcPr>
          <w:p w14:paraId="74C1C23E" w14:textId="77777777" w:rsidR="005B5615" w:rsidRDefault="00667D50">
            <w:pPr>
              <w:spacing w:after="120"/>
              <w:jc w:val="center"/>
              <w:rPr>
                <w:rFonts w:ascii="Arial" w:hAnsi="Arial" w:cs="Arial"/>
                <w:bCs/>
                <w:color w:val="FF0000"/>
                <w:sz w:val="20"/>
                <w:highlight w:val="lightGray"/>
                <w:u w:val="single"/>
              </w:rPr>
            </w:pPr>
            <w:r>
              <w:rPr>
                <w:rFonts w:ascii="Arial" w:hAnsi="Arial" w:cs="Arial"/>
                <w:color w:val="FF0000"/>
                <w:sz w:val="20"/>
                <w:highlight w:val="lightGray"/>
              </w:rPr>
              <w:fldChar w:fldCharType="begin"/>
            </w:r>
            <w:r w:rsidR="005B5615">
              <w:rPr>
                <w:rFonts w:ascii="Arial" w:hAnsi="Arial" w:cs="Arial"/>
                <w:color w:val="FF0000"/>
                <w:sz w:val="20"/>
                <w:highlight w:val="lightGray"/>
              </w:rPr>
              <w:instrText xml:space="preserve"> MACROBUTTON nomacro {$AMOUNT} </w:instrText>
            </w:r>
            <w:r>
              <w:rPr>
                <w:rFonts w:ascii="Arial" w:hAnsi="Arial" w:cs="Arial"/>
                <w:color w:val="FF0000"/>
                <w:sz w:val="20"/>
                <w:highlight w:val="lightGray"/>
              </w:rPr>
              <w:fldChar w:fldCharType="end"/>
            </w:r>
          </w:p>
        </w:tc>
      </w:tr>
      <w:tr w:rsidR="005B5615" w14:paraId="2B7D30AB" w14:textId="77777777">
        <w:trPr>
          <w:cantSplit/>
        </w:trPr>
        <w:tc>
          <w:tcPr>
            <w:tcW w:w="1080" w:type="dxa"/>
          </w:tcPr>
          <w:p w14:paraId="35E3F8FA" w14:textId="77777777" w:rsidR="005B5615" w:rsidRDefault="005B5615">
            <w:pPr>
              <w:keepNext/>
              <w:keepLines/>
              <w:spacing w:after="60"/>
              <w:jc w:val="both"/>
              <w:rPr>
                <w:rFonts w:ascii="Arial" w:hAnsi="Arial" w:cs="Arial"/>
                <w:bCs/>
                <w:sz w:val="20"/>
              </w:rPr>
            </w:pPr>
            <w:r>
              <w:rPr>
                <w:rFonts w:ascii="Arial" w:hAnsi="Arial" w:cs="Arial"/>
                <w:bCs/>
                <w:sz w:val="20"/>
              </w:rPr>
              <w:t>11.1.10.3</w:t>
            </w:r>
          </w:p>
        </w:tc>
        <w:tc>
          <w:tcPr>
            <w:tcW w:w="4140" w:type="dxa"/>
          </w:tcPr>
          <w:p w14:paraId="05D35568" w14:textId="77777777" w:rsidR="005B5615" w:rsidRDefault="005B5615">
            <w:pPr>
              <w:keepNext/>
              <w:keepLines/>
              <w:spacing w:after="120"/>
              <w:jc w:val="both"/>
              <w:rPr>
                <w:rFonts w:ascii="Arial" w:hAnsi="Arial" w:cs="Arial"/>
                <w:bCs/>
                <w:sz w:val="20"/>
              </w:rPr>
            </w:pPr>
            <w:r>
              <w:rPr>
                <w:rFonts w:ascii="Arial" w:hAnsi="Arial" w:cs="Arial"/>
                <w:bCs/>
                <w:sz w:val="20"/>
              </w:rPr>
              <w:t>Workers’ Compensation and Employer’s Liability Insurance as required by Federal and State of California law.</w:t>
            </w:r>
          </w:p>
        </w:tc>
        <w:tc>
          <w:tcPr>
            <w:tcW w:w="3060" w:type="dxa"/>
          </w:tcPr>
          <w:p w14:paraId="17802E4E" w14:textId="77777777" w:rsidR="005B5615" w:rsidRDefault="005B5615">
            <w:pPr>
              <w:spacing w:after="120"/>
              <w:jc w:val="center"/>
              <w:rPr>
                <w:rFonts w:ascii="Arial" w:hAnsi="Arial" w:cs="Arial"/>
                <w:bCs/>
                <w:sz w:val="20"/>
                <w:highlight w:val="lightGray"/>
                <w:u w:val="single"/>
              </w:rPr>
            </w:pPr>
          </w:p>
        </w:tc>
      </w:tr>
    </w:tbl>
    <w:p w14:paraId="0B3089D8" w14:textId="77777777" w:rsidR="00DE1B9F" w:rsidRDefault="00DE1B9F">
      <w:pPr>
        <w:pStyle w:val="Title"/>
        <w:keepNext w:val="0"/>
        <w:jc w:val="both"/>
        <w:rPr>
          <w:rFonts w:ascii="Arial" w:hAnsi="Arial" w:cs="Arial"/>
          <w:b/>
          <w:bCs/>
          <w:snapToGrid w:val="0"/>
          <w:sz w:val="20"/>
        </w:rPr>
      </w:pPr>
    </w:p>
    <w:p w14:paraId="6024CAA8" w14:textId="0068ACA5" w:rsidR="005B5615" w:rsidRDefault="00C92ADE">
      <w:pPr>
        <w:pStyle w:val="Title"/>
        <w:keepNext w:val="0"/>
        <w:jc w:val="both"/>
        <w:rPr>
          <w:rFonts w:ascii="Arial" w:hAnsi="Arial" w:cs="Arial"/>
          <w:b/>
          <w:bCs/>
          <w:sz w:val="20"/>
        </w:rPr>
      </w:pPr>
      <w:r>
        <w:rPr>
          <w:rFonts w:ascii="Arial" w:hAnsi="Arial" w:cs="Arial"/>
          <w:b/>
          <w:bCs/>
          <w:snapToGrid w:val="0"/>
          <w:sz w:val="20"/>
        </w:rPr>
        <w:t>7</w:t>
      </w:r>
      <w:r w:rsidR="005B5615">
        <w:rPr>
          <w:rFonts w:ascii="Arial" w:hAnsi="Arial" w:cs="Arial"/>
          <w:b/>
          <w:bCs/>
          <w:snapToGrid w:val="0"/>
          <w:sz w:val="20"/>
        </w:rPr>
        <w:t>.</w:t>
      </w:r>
      <w:r w:rsidR="005B5615">
        <w:rPr>
          <w:rFonts w:ascii="Arial" w:hAnsi="Arial" w:cs="Arial"/>
          <w:b/>
          <w:bCs/>
          <w:snapToGrid w:val="0"/>
          <w:sz w:val="20"/>
        </w:rPr>
        <w:tab/>
        <w:t xml:space="preserve">MODIFICATION OF GENERAL CONDITIONS ARTICLE 11 – </w:t>
      </w:r>
      <w:r w:rsidR="005B5615">
        <w:rPr>
          <w:rFonts w:ascii="Arial" w:hAnsi="Arial" w:cs="Arial"/>
          <w:b/>
          <w:bCs/>
          <w:sz w:val="20"/>
        </w:rPr>
        <w:t>INSURANCE AND BONDS</w:t>
      </w:r>
    </w:p>
    <w:p w14:paraId="7E7F68CB" w14:textId="77777777" w:rsidR="005B5615" w:rsidRDefault="005B5615">
      <w:pPr>
        <w:pStyle w:val="Title"/>
        <w:jc w:val="both"/>
        <w:rPr>
          <w:rFonts w:ascii="Arial" w:hAnsi="Arial" w:cs="Arial"/>
          <w:vanish/>
          <w:color w:val="FF0000"/>
          <w:sz w:val="20"/>
        </w:rPr>
      </w:pPr>
      <w:r>
        <w:rPr>
          <w:rFonts w:ascii="Arial" w:hAnsi="Arial" w:cs="Arial"/>
          <w:vanish/>
          <w:color w:val="FF0000"/>
          <w:sz w:val="20"/>
          <w:highlight w:val="lightGray"/>
        </w:rPr>
        <w:t xml:space="preserve">{FOR CONTRACTS HAVING A PHASE 1 DURATION </w:t>
      </w:r>
      <w:r>
        <w:rPr>
          <w:rFonts w:ascii="Arial" w:hAnsi="Arial" w:cs="Arial"/>
          <w:b/>
          <w:bCs/>
          <w:vanish/>
          <w:color w:val="FF0000"/>
          <w:sz w:val="20"/>
          <w:highlight w:val="lightGray"/>
        </w:rPr>
        <w:t>GREATER THAN</w:t>
      </w:r>
      <w:r>
        <w:rPr>
          <w:rFonts w:ascii="Arial" w:hAnsi="Arial" w:cs="Arial"/>
          <w:vanish/>
          <w:color w:val="FF0000"/>
          <w:sz w:val="20"/>
          <w:highlight w:val="lightGray"/>
        </w:rPr>
        <w:t xml:space="preserve"> </w:t>
      </w:r>
      <w:r>
        <w:rPr>
          <w:rFonts w:ascii="Arial" w:hAnsi="Arial" w:cs="Arial"/>
          <w:b/>
          <w:bCs/>
          <w:vanish/>
          <w:color w:val="FF0000"/>
          <w:sz w:val="20"/>
          <w:highlight w:val="lightGray"/>
        </w:rPr>
        <w:t>120</w:t>
      </w:r>
      <w:r>
        <w:rPr>
          <w:rFonts w:ascii="Arial" w:hAnsi="Arial" w:cs="Arial"/>
          <w:vanish/>
          <w:color w:val="FF0000"/>
          <w:sz w:val="20"/>
          <w:highlight w:val="lightGray"/>
        </w:rPr>
        <w:t xml:space="preserve"> </w:t>
      </w:r>
      <w:r>
        <w:rPr>
          <w:rFonts w:ascii="Arial" w:hAnsi="Arial" w:cs="Arial"/>
          <w:b/>
          <w:bCs/>
          <w:vanish/>
          <w:color w:val="FF0000"/>
          <w:sz w:val="20"/>
          <w:highlight w:val="lightGray"/>
        </w:rPr>
        <w:t>DAYS</w:t>
      </w:r>
      <w:r>
        <w:rPr>
          <w:rFonts w:ascii="Arial" w:hAnsi="Arial" w:cs="Arial"/>
          <w:vanish/>
          <w:color w:val="FF0000"/>
          <w:sz w:val="20"/>
          <w:highlight w:val="lightGray"/>
        </w:rPr>
        <w:t xml:space="preserve">, </w:t>
      </w:r>
      <w:r w:rsidR="00192CB0">
        <w:rPr>
          <w:rFonts w:ascii="Arial" w:hAnsi="Arial" w:cs="Arial"/>
          <w:vanish/>
          <w:color w:val="FF0000"/>
          <w:sz w:val="20"/>
          <w:highlight w:val="lightGray"/>
        </w:rPr>
        <w:t xml:space="preserve">THE FACILITY MAY CHOOSE TO USE </w:t>
      </w:r>
      <w:r w:rsidR="005B66B4">
        <w:rPr>
          <w:rFonts w:ascii="Arial" w:hAnsi="Arial" w:cs="Arial"/>
          <w:vanish/>
          <w:color w:val="FF0000"/>
          <w:sz w:val="20"/>
          <w:highlight w:val="lightGray"/>
        </w:rPr>
        <w:t xml:space="preserve">BID </w:t>
      </w:r>
      <w:r w:rsidR="00192CB0">
        <w:rPr>
          <w:rFonts w:ascii="Arial" w:hAnsi="Arial" w:cs="Arial"/>
          <w:vanish/>
          <w:color w:val="FF0000"/>
          <w:sz w:val="20"/>
          <w:highlight w:val="lightGray"/>
        </w:rPr>
        <w:t xml:space="preserve">BOND VERSION A OR B.  IF </w:t>
      </w:r>
      <w:r w:rsidR="005B66B4">
        <w:rPr>
          <w:rFonts w:ascii="Arial" w:hAnsi="Arial" w:cs="Arial"/>
          <w:vanish/>
          <w:color w:val="FF0000"/>
          <w:sz w:val="20"/>
          <w:highlight w:val="lightGray"/>
        </w:rPr>
        <w:t xml:space="preserve">BID </w:t>
      </w:r>
      <w:r w:rsidR="00192CB0">
        <w:rPr>
          <w:rFonts w:ascii="Arial" w:hAnsi="Arial" w:cs="Arial"/>
          <w:vanish/>
          <w:color w:val="FF0000"/>
          <w:sz w:val="20"/>
          <w:highlight w:val="lightGray"/>
        </w:rPr>
        <w:t>BOND VERSION A IS USED, NO CHANGE TO THE GENERAL CONDITIONS IS NECESSARY</w:t>
      </w:r>
      <w:r w:rsidR="00192CB0" w:rsidRPr="00192CB0">
        <w:rPr>
          <w:rFonts w:ascii="Arial" w:hAnsi="Arial" w:cs="Arial"/>
          <w:vanish/>
          <w:color w:val="FF0000"/>
          <w:sz w:val="20"/>
          <w:highlight w:val="lightGray"/>
        </w:rPr>
        <w:t xml:space="preserve"> </w:t>
      </w:r>
      <w:r w:rsidR="00192CB0">
        <w:rPr>
          <w:rFonts w:ascii="Arial" w:hAnsi="Arial" w:cs="Arial"/>
          <w:vanish/>
          <w:color w:val="FF0000"/>
          <w:sz w:val="20"/>
          <w:highlight w:val="lightGray"/>
        </w:rPr>
        <w:t xml:space="preserve">AND INSERT </w:t>
      </w:r>
      <w:r w:rsidR="00192CB0">
        <w:rPr>
          <w:rFonts w:ascii="Arial" w:hAnsi="Arial" w:cs="Arial"/>
          <w:b/>
          <w:bCs/>
          <w:vanish/>
          <w:color w:val="FF0000"/>
          <w:sz w:val="20"/>
          <w:highlight w:val="lightGray"/>
        </w:rPr>
        <w:t>ONLY</w:t>
      </w:r>
      <w:r w:rsidR="00192CB0">
        <w:rPr>
          <w:rFonts w:ascii="Arial" w:hAnsi="Arial" w:cs="Arial"/>
          <w:vanish/>
          <w:color w:val="FF0000"/>
          <w:sz w:val="20"/>
          <w:highlight w:val="lightGray"/>
        </w:rPr>
        <w:t xml:space="preserve"> BID BOND VERSION A IN THE BIDDING DOCUMENTS.  IF </w:t>
      </w:r>
      <w:r w:rsidR="005B66B4">
        <w:rPr>
          <w:rFonts w:ascii="Arial" w:hAnsi="Arial" w:cs="Arial"/>
          <w:vanish/>
          <w:color w:val="FF0000"/>
          <w:sz w:val="20"/>
          <w:highlight w:val="lightGray"/>
        </w:rPr>
        <w:t xml:space="preserve">BID </w:t>
      </w:r>
      <w:r w:rsidR="00192CB0">
        <w:rPr>
          <w:rFonts w:ascii="Arial" w:hAnsi="Arial" w:cs="Arial"/>
          <w:vanish/>
          <w:color w:val="FF0000"/>
          <w:sz w:val="20"/>
          <w:highlight w:val="lightGray"/>
        </w:rPr>
        <w:t xml:space="preserve">BOND VERSION B IS USED AND FOR CONTRACTS HAVING A PHASE 1 DURATION LESS THAN 120 DAYS, ADD THE FOLLOWING LANGUAGE AND INSERT </w:t>
      </w:r>
      <w:r w:rsidR="00192CB0">
        <w:rPr>
          <w:rFonts w:ascii="Arial" w:hAnsi="Arial" w:cs="Arial"/>
          <w:b/>
          <w:bCs/>
          <w:vanish/>
          <w:color w:val="FF0000"/>
          <w:sz w:val="20"/>
          <w:highlight w:val="lightGray"/>
        </w:rPr>
        <w:t>ONLY</w:t>
      </w:r>
      <w:r w:rsidR="00192CB0">
        <w:rPr>
          <w:rFonts w:ascii="Arial" w:hAnsi="Arial" w:cs="Arial"/>
          <w:vanish/>
          <w:color w:val="FF0000"/>
          <w:sz w:val="20"/>
          <w:highlight w:val="lightGray"/>
        </w:rPr>
        <w:t xml:space="preserve"> BID BOND VERSION B IN THE BIDDING </w:t>
      </w:r>
      <w:proofErr w:type="gramStart"/>
      <w:r w:rsidR="00192CB0">
        <w:rPr>
          <w:rFonts w:ascii="Arial" w:hAnsi="Arial" w:cs="Arial"/>
          <w:vanish/>
          <w:color w:val="FF0000"/>
          <w:sz w:val="20"/>
          <w:highlight w:val="lightGray"/>
        </w:rPr>
        <w:t>DOCUMENTS</w:t>
      </w:r>
      <w:r>
        <w:rPr>
          <w:rFonts w:ascii="Arial" w:hAnsi="Arial" w:cs="Arial"/>
          <w:vanish/>
          <w:color w:val="FF0000"/>
          <w:sz w:val="20"/>
          <w:highlight w:val="lightGray"/>
        </w:rPr>
        <w:t>.  :</w:t>
      </w:r>
      <w:proofErr w:type="gramEnd"/>
      <w:r>
        <w:rPr>
          <w:rFonts w:ascii="Arial" w:hAnsi="Arial" w:cs="Arial"/>
          <w:vanish/>
          <w:color w:val="FF0000"/>
          <w:sz w:val="20"/>
          <w:highlight w:val="lightGray"/>
        </w:rPr>
        <w:t>}</w:t>
      </w:r>
    </w:p>
    <w:p w14:paraId="78E424CF" w14:textId="77777777" w:rsidR="005B5615" w:rsidRDefault="005B5615">
      <w:pPr>
        <w:jc w:val="both"/>
        <w:rPr>
          <w:rFonts w:ascii="Arial" w:hAnsi="Arial" w:cs="Arial"/>
          <w:sz w:val="20"/>
          <w:highlight w:val="lightGray"/>
        </w:rPr>
      </w:pPr>
    </w:p>
    <w:p w14:paraId="63651D25" w14:textId="77777777" w:rsidR="005B5615" w:rsidRDefault="005B5615">
      <w:pPr>
        <w:jc w:val="both"/>
        <w:rPr>
          <w:rFonts w:ascii="Arial" w:hAnsi="Arial" w:cs="Arial"/>
          <w:highlight w:val="lightGray"/>
        </w:rPr>
      </w:pPr>
      <w:r>
        <w:rPr>
          <w:rFonts w:ascii="Arial" w:hAnsi="Arial" w:cs="Arial"/>
          <w:sz w:val="20"/>
          <w:highlight w:val="lightGray"/>
        </w:rPr>
        <w:t xml:space="preserve">Article 11.3 of the General Conditions is replaced in its entirety with the following revised Article 11.3 </w:t>
      </w:r>
      <w:r>
        <w:rPr>
          <w:rFonts w:ascii="Arial" w:hAnsi="Arial" w:cs="Arial"/>
          <w:sz w:val="20"/>
          <w:highlight w:val="lightGray"/>
          <w:shd w:val="clear" w:color="auto" w:fill="CCCCCC"/>
        </w:rPr>
        <w:t>(see also Article 5.2 – Supplementary Instructions to Bidders)</w:t>
      </w:r>
      <w:r>
        <w:rPr>
          <w:rFonts w:ascii="Arial" w:hAnsi="Arial" w:cs="Arial"/>
          <w:sz w:val="20"/>
          <w:highlight w:val="lightGray"/>
        </w:rPr>
        <w:t>:</w:t>
      </w:r>
      <w:r>
        <w:rPr>
          <w:rFonts w:ascii="Arial" w:hAnsi="Arial" w:cs="Arial"/>
          <w:highlight w:val="lightGray"/>
        </w:rPr>
        <w:t xml:space="preserve"> </w:t>
      </w:r>
    </w:p>
    <w:p w14:paraId="391C0FB3" w14:textId="77777777" w:rsidR="005B5615" w:rsidRDefault="005B5615">
      <w:pPr>
        <w:rPr>
          <w:rFonts w:ascii="Arial" w:hAnsi="Arial" w:cs="Arial"/>
          <w:highlight w:val="lightGray"/>
        </w:rPr>
      </w:pPr>
    </w:p>
    <w:p w14:paraId="04931827" w14:textId="77777777" w:rsidR="005B5615" w:rsidRDefault="005B5615">
      <w:pPr>
        <w:tabs>
          <w:tab w:val="left" w:pos="720"/>
        </w:tabs>
        <w:jc w:val="both"/>
        <w:rPr>
          <w:rFonts w:ascii="Arial" w:hAnsi="Arial" w:cs="Arial"/>
          <w:sz w:val="20"/>
          <w:highlight w:val="lightGray"/>
        </w:rPr>
      </w:pPr>
      <w:r>
        <w:rPr>
          <w:rFonts w:ascii="Arial" w:hAnsi="Arial" w:cs="Arial"/>
          <w:sz w:val="20"/>
          <w:highlight w:val="lightGray"/>
        </w:rPr>
        <w:t>11.3</w:t>
      </w:r>
      <w:r>
        <w:rPr>
          <w:rFonts w:ascii="Arial" w:hAnsi="Arial" w:cs="Arial"/>
          <w:sz w:val="20"/>
          <w:highlight w:val="lightGray"/>
        </w:rPr>
        <w:tab/>
        <w:t>PERFORMANCE BOND AND PAYMENT BOND</w:t>
      </w:r>
    </w:p>
    <w:p w14:paraId="1A1246A5" w14:textId="77777777" w:rsidR="005B5615" w:rsidRDefault="005B5615">
      <w:pPr>
        <w:jc w:val="both"/>
        <w:rPr>
          <w:rFonts w:ascii="Arial" w:hAnsi="Arial" w:cs="Arial"/>
          <w:sz w:val="20"/>
          <w:highlight w:val="lightGray"/>
        </w:rPr>
      </w:pPr>
      <w:r>
        <w:rPr>
          <w:rFonts w:ascii="Arial" w:hAnsi="Arial" w:cs="Arial"/>
          <w:sz w:val="20"/>
          <w:highlight w:val="lightGray"/>
        </w:rPr>
        <w:t xml:space="preserve"> </w:t>
      </w:r>
    </w:p>
    <w:p w14:paraId="4A2CDD71" w14:textId="77777777" w:rsidR="005B5615" w:rsidRDefault="005B5615">
      <w:pPr>
        <w:tabs>
          <w:tab w:val="left" w:pos="720"/>
        </w:tabs>
        <w:jc w:val="both"/>
        <w:rPr>
          <w:rFonts w:ascii="Arial" w:hAnsi="Arial" w:cs="Arial"/>
          <w:sz w:val="20"/>
          <w:highlight w:val="lightGray"/>
        </w:rPr>
      </w:pPr>
      <w:r>
        <w:rPr>
          <w:rFonts w:ascii="Arial" w:hAnsi="Arial" w:cs="Arial"/>
          <w:sz w:val="20"/>
          <w:highlight w:val="lightGray"/>
        </w:rPr>
        <w:t>11.3.1</w:t>
      </w:r>
      <w:r>
        <w:rPr>
          <w:rFonts w:ascii="Arial" w:hAnsi="Arial" w:cs="Arial"/>
          <w:sz w:val="20"/>
          <w:highlight w:val="lightGray"/>
        </w:rPr>
        <w:tab/>
        <w:t>CM/Contractor shall furnish bonds covering the faithful performance of the Contract (Performance Bond) and payment of obligations arising thereunder (Payment Bond) on the forms contained in the Exhibits.</w:t>
      </w:r>
    </w:p>
    <w:p w14:paraId="3638060D" w14:textId="77777777" w:rsidR="005B5615" w:rsidRDefault="005B5615">
      <w:pPr>
        <w:jc w:val="both"/>
        <w:rPr>
          <w:rFonts w:ascii="Arial" w:hAnsi="Arial" w:cs="Arial"/>
          <w:sz w:val="20"/>
          <w:highlight w:val="lightGray"/>
        </w:rPr>
      </w:pPr>
      <w:r>
        <w:rPr>
          <w:rFonts w:ascii="Arial" w:hAnsi="Arial" w:cs="Arial"/>
          <w:sz w:val="20"/>
          <w:highlight w:val="lightGray"/>
        </w:rPr>
        <w:t xml:space="preserve"> </w:t>
      </w:r>
    </w:p>
    <w:p w14:paraId="1E4CFDF0" w14:textId="77777777" w:rsidR="005B5615" w:rsidRDefault="005B5615">
      <w:pPr>
        <w:tabs>
          <w:tab w:val="left" w:pos="720"/>
        </w:tabs>
        <w:jc w:val="both"/>
        <w:rPr>
          <w:rFonts w:ascii="Arial" w:hAnsi="Arial" w:cs="Arial"/>
          <w:sz w:val="20"/>
          <w:highlight w:val="lightGray"/>
        </w:rPr>
      </w:pPr>
      <w:r>
        <w:rPr>
          <w:rFonts w:ascii="Arial" w:hAnsi="Arial" w:cs="Arial"/>
          <w:sz w:val="20"/>
          <w:highlight w:val="lightGray"/>
        </w:rPr>
        <w:t>11.3.2</w:t>
      </w:r>
      <w:r>
        <w:rPr>
          <w:rFonts w:ascii="Arial" w:hAnsi="Arial" w:cs="Arial"/>
          <w:sz w:val="20"/>
          <w:highlight w:val="lightGray"/>
        </w:rPr>
        <w:tab/>
        <w:t xml:space="preserve">The Payment Bond and Performance Bond shall each be in the amount of the Phase 1 Contract Sum.  </w:t>
      </w:r>
    </w:p>
    <w:p w14:paraId="0AB6922B" w14:textId="77777777" w:rsidR="005B5615" w:rsidRDefault="005B5615">
      <w:pPr>
        <w:tabs>
          <w:tab w:val="left" w:pos="-360"/>
          <w:tab w:val="left" w:pos="1"/>
          <w:tab w:val="left" w:pos="504"/>
          <w:tab w:val="left" w:pos="936"/>
          <w:tab w:val="left" w:pos="1326"/>
          <w:tab w:val="left" w:pos="1782"/>
          <w:tab w:val="right" w:pos="8568"/>
          <w:tab w:val="right" w:leader="dot" w:pos="9000"/>
        </w:tabs>
        <w:jc w:val="both"/>
        <w:rPr>
          <w:rFonts w:ascii="Arial" w:hAnsi="Arial" w:cs="Arial"/>
          <w:sz w:val="20"/>
          <w:highlight w:val="lightGray"/>
        </w:rPr>
      </w:pPr>
    </w:p>
    <w:p w14:paraId="19123505" w14:textId="77777777" w:rsidR="005B5615" w:rsidRDefault="005B5615">
      <w:pPr>
        <w:jc w:val="both"/>
        <w:rPr>
          <w:rFonts w:ascii="Arial" w:hAnsi="Arial" w:cs="Arial"/>
          <w:sz w:val="20"/>
          <w:highlight w:val="lightGray"/>
        </w:rPr>
      </w:pPr>
      <w:r>
        <w:rPr>
          <w:rFonts w:ascii="Arial" w:hAnsi="Arial" w:cs="Arial"/>
          <w:sz w:val="20"/>
          <w:highlight w:val="lightGray"/>
        </w:rPr>
        <w:t>11.3.3</w:t>
      </w:r>
      <w:r>
        <w:rPr>
          <w:rFonts w:ascii="Arial" w:hAnsi="Arial" w:cs="Arial"/>
          <w:sz w:val="20"/>
          <w:highlight w:val="lightGray"/>
        </w:rPr>
        <w:tab/>
        <w:t>The Payment Bond and Performance Bond shall be increased so that each is in the amount of the Anticipated Contract Value less the Phase 1 Contract Sum. The CM/Contractor shall provide the increased Payment Bond and the increased Performance Bond within ten (10) days of Notice of Intent.</w:t>
      </w:r>
    </w:p>
    <w:p w14:paraId="6A88B989" w14:textId="77777777" w:rsidR="005B5615" w:rsidRDefault="005B5615">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r>
        <w:rPr>
          <w:rFonts w:ascii="Arial" w:hAnsi="Arial"/>
          <w:sz w:val="18"/>
        </w:rPr>
        <w:t xml:space="preserve"> </w:t>
      </w:r>
    </w:p>
    <w:p w14:paraId="1A42A9DE" w14:textId="77777777" w:rsidR="005B5615" w:rsidRPr="006342C0" w:rsidRDefault="005B5615">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20"/>
        </w:rPr>
      </w:pPr>
      <w:r w:rsidRPr="00850CC1">
        <w:rPr>
          <w:rFonts w:ascii="Arial" w:hAnsi="Arial"/>
          <w:sz w:val="20"/>
          <w:highlight w:val="lightGray"/>
        </w:rPr>
        <w:t>If thereafter the Contract Sum exceeds the Anticipated Contract Value less the Phase 1 Contract Sum, CM/Contractor shall furnish supplemental Payment and Performance Bonds in an amount equal to any increase in the Contract Sum above the Anticipated Contract Value.</w:t>
      </w:r>
      <w:r w:rsidRPr="006342C0">
        <w:rPr>
          <w:rFonts w:ascii="Arial" w:hAnsi="Arial"/>
          <w:sz w:val="20"/>
        </w:rPr>
        <w:t xml:space="preserve"> </w:t>
      </w:r>
    </w:p>
    <w:p w14:paraId="0A7B6F1C" w14:textId="77777777" w:rsidR="005B5615" w:rsidRDefault="005B5615">
      <w:pPr>
        <w:jc w:val="both"/>
        <w:rPr>
          <w:rFonts w:ascii="Arial" w:hAnsi="Arial" w:cs="Arial"/>
          <w:sz w:val="20"/>
          <w:highlight w:val="lightGray"/>
        </w:rPr>
      </w:pPr>
    </w:p>
    <w:p w14:paraId="3C624742" w14:textId="77777777" w:rsidR="005B5615" w:rsidRDefault="005B5615">
      <w:pPr>
        <w:tabs>
          <w:tab w:val="left" w:pos="-360"/>
        </w:tabs>
        <w:jc w:val="both"/>
        <w:rPr>
          <w:rFonts w:ascii="Arial" w:hAnsi="Arial" w:cs="Arial"/>
          <w:sz w:val="20"/>
          <w:highlight w:val="lightGray"/>
        </w:rPr>
      </w:pPr>
      <w:r>
        <w:rPr>
          <w:rFonts w:ascii="Arial" w:hAnsi="Arial" w:cs="Arial"/>
          <w:sz w:val="20"/>
          <w:highlight w:val="lightGray"/>
        </w:rPr>
        <w:t>11.3.4</w:t>
      </w:r>
      <w:r>
        <w:rPr>
          <w:rFonts w:ascii="Arial" w:hAnsi="Arial" w:cs="Arial"/>
          <w:sz w:val="20"/>
          <w:highlight w:val="lightGray"/>
        </w:rPr>
        <w:tab/>
        <w:t>CM/Contractor shall promptly furnish such additional security as may be required by University to protect its interests and those interests of persons or firms supplying labor or materials to the Construction Work.</w:t>
      </w:r>
    </w:p>
    <w:p w14:paraId="215490C3" w14:textId="77777777" w:rsidR="005B5615" w:rsidRDefault="005B5615">
      <w:pPr>
        <w:tabs>
          <w:tab w:val="left" w:pos="-360"/>
          <w:tab w:val="left" w:pos="1"/>
          <w:tab w:val="left" w:pos="504"/>
          <w:tab w:val="left" w:pos="936"/>
          <w:tab w:val="left" w:pos="1326"/>
          <w:tab w:val="left" w:pos="1782"/>
          <w:tab w:val="right" w:pos="8568"/>
          <w:tab w:val="right" w:leader="dot" w:pos="9000"/>
        </w:tabs>
        <w:jc w:val="both"/>
        <w:rPr>
          <w:rFonts w:ascii="Arial" w:hAnsi="Arial" w:cs="Arial"/>
          <w:sz w:val="20"/>
          <w:highlight w:val="lightGray"/>
        </w:rPr>
      </w:pPr>
      <w:r>
        <w:rPr>
          <w:rFonts w:ascii="Arial" w:hAnsi="Arial" w:cs="Arial"/>
          <w:sz w:val="20"/>
          <w:highlight w:val="lightGray"/>
        </w:rPr>
        <w:t xml:space="preserve"> </w:t>
      </w:r>
    </w:p>
    <w:p w14:paraId="44423DE4" w14:textId="77777777" w:rsidR="005B5615" w:rsidRDefault="005B5615">
      <w:pPr>
        <w:pStyle w:val="BodyText"/>
        <w:tabs>
          <w:tab w:val="clear" w:pos="1440"/>
          <w:tab w:val="left" w:pos="720"/>
        </w:tabs>
        <w:rPr>
          <w:rFonts w:ascii="Arial" w:hAnsi="Arial" w:cs="Arial"/>
          <w:sz w:val="20"/>
        </w:rPr>
      </w:pPr>
      <w:r>
        <w:rPr>
          <w:rFonts w:ascii="Arial" w:hAnsi="Arial" w:cs="Arial"/>
          <w:sz w:val="20"/>
          <w:highlight w:val="lightGray"/>
        </w:rPr>
        <w:t>11.3.5</w:t>
      </w:r>
      <w:r>
        <w:rPr>
          <w:rFonts w:ascii="Arial" w:hAnsi="Arial" w:cs="Arial"/>
          <w:sz w:val="20"/>
          <w:highlight w:val="lightGray"/>
        </w:rPr>
        <w:tab/>
        <w:t xml:space="preserve">Surety companies used by CM/Contractor shall be, on the date the Contract is signed by </w:t>
      </w:r>
      <w:proofErr w:type="gramStart"/>
      <w:r>
        <w:rPr>
          <w:rFonts w:ascii="Arial" w:hAnsi="Arial" w:cs="Arial"/>
          <w:sz w:val="20"/>
          <w:highlight w:val="lightGray"/>
        </w:rPr>
        <w:t>University,  an</w:t>
      </w:r>
      <w:proofErr w:type="gramEnd"/>
      <w:r>
        <w:rPr>
          <w:rFonts w:ascii="Arial" w:hAnsi="Arial" w:cs="Arial"/>
          <w:sz w:val="20"/>
          <w:highlight w:val="lightGray"/>
        </w:rPr>
        <w:t xml:space="preserve"> admitted surety insurer (as defined in the California Code of Civil Procedure Section 995.120).</w:t>
      </w:r>
      <w:r>
        <w:rPr>
          <w:rFonts w:ascii="Arial" w:hAnsi="Arial" w:cs="Arial"/>
          <w:sz w:val="20"/>
        </w:rPr>
        <w:t xml:space="preserve"> </w:t>
      </w:r>
    </w:p>
    <w:p w14:paraId="3C4D1E62" w14:textId="77777777" w:rsidR="005B5615" w:rsidRDefault="005B5615">
      <w:pPr>
        <w:tabs>
          <w:tab w:val="left" w:pos="720"/>
        </w:tabs>
        <w:jc w:val="both"/>
        <w:rPr>
          <w:rFonts w:ascii="Arial" w:hAnsi="Arial" w:cs="Arial"/>
          <w:sz w:val="20"/>
          <w:highlight w:val="lightGray"/>
        </w:rPr>
      </w:pPr>
      <w:r>
        <w:rPr>
          <w:rFonts w:ascii="Arial" w:hAnsi="Arial" w:cs="Arial"/>
          <w:sz w:val="20"/>
          <w:highlight w:val="lightGray"/>
        </w:rPr>
        <w:lastRenderedPageBreak/>
        <w:t>11.3.6</w:t>
      </w:r>
      <w:r>
        <w:rPr>
          <w:rFonts w:ascii="Arial" w:hAnsi="Arial" w:cs="Arial"/>
          <w:sz w:val="20"/>
          <w:highlight w:val="lightGray"/>
        </w:rPr>
        <w:tab/>
        <w:t>The premiums for the Payment Bond and Performance Bond shall be paid by CM/Contractor.</w:t>
      </w:r>
    </w:p>
    <w:p w14:paraId="7593652C" w14:textId="77777777" w:rsidR="005B5615" w:rsidRDefault="005B5615">
      <w:pPr>
        <w:rPr>
          <w:rFonts w:ascii="Arial" w:hAnsi="Arial" w:cs="Arial"/>
          <w:sz w:val="20"/>
          <w:highlight w:val="lightGray"/>
        </w:rPr>
      </w:pPr>
    </w:p>
    <w:p w14:paraId="329D4571" w14:textId="77777777" w:rsidR="005B5615" w:rsidRDefault="005B5615">
      <w:pPr>
        <w:tabs>
          <w:tab w:val="left" w:pos="720"/>
        </w:tabs>
        <w:jc w:val="both"/>
        <w:rPr>
          <w:rFonts w:ascii="Arial" w:hAnsi="Arial" w:cs="Arial"/>
          <w:highlight w:val="lightGray"/>
        </w:rPr>
      </w:pPr>
      <w:r>
        <w:rPr>
          <w:rFonts w:ascii="Arial" w:hAnsi="Arial" w:cs="Arial"/>
          <w:sz w:val="20"/>
          <w:highlight w:val="lightGray"/>
        </w:rPr>
        <w:t>11.3.7</w:t>
      </w:r>
      <w:r>
        <w:rPr>
          <w:rFonts w:ascii="Arial" w:hAnsi="Arial" w:cs="Arial"/>
          <w:sz w:val="20"/>
          <w:highlight w:val="lightGray"/>
        </w:rPr>
        <w:tab/>
        <w:t>If CM/Contractor fails to furnish the increased performance and payment bonds required hereunder</w:t>
      </w:r>
      <w:r>
        <w:rPr>
          <w:rFonts w:ascii="Arial" w:hAnsi="Arial" w:cs="Arial"/>
          <w:i/>
          <w:iCs/>
          <w:sz w:val="20"/>
          <w:highlight w:val="lightGray"/>
        </w:rPr>
        <w:t xml:space="preserve"> </w:t>
      </w:r>
      <w:r>
        <w:rPr>
          <w:rFonts w:ascii="Arial" w:hAnsi="Arial" w:cs="Arial"/>
          <w:sz w:val="20"/>
          <w:highlight w:val="lightGray"/>
        </w:rPr>
        <w:t>within 10 days of the University’s issuance of the Notice of Intent, University may:</w:t>
      </w:r>
      <w:r>
        <w:rPr>
          <w:rFonts w:ascii="Arial" w:hAnsi="Arial" w:cs="Arial"/>
          <w:highlight w:val="lightGray"/>
        </w:rPr>
        <w:t xml:space="preserve"> </w:t>
      </w:r>
    </w:p>
    <w:p w14:paraId="567DCEA6" w14:textId="77777777" w:rsidR="005B5615" w:rsidRDefault="005B5615">
      <w:pPr>
        <w:rPr>
          <w:rFonts w:ascii="Arial" w:hAnsi="Arial" w:cs="Arial"/>
          <w:highlight w:val="lightGray"/>
        </w:rPr>
      </w:pPr>
    </w:p>
    <w:p w14:paraId="336DA4E6" w14:textId="77777777" w:rsidR="005B5615" w:rsidRDefault="005B5615">
      <w:pPr>
        <w:spacing w:after="240"/>
        <w:ind w:left="720"/>
        <w:jc w:val="both"/>
        <w:rPr>
          <w:rFonts w:ascii="Arial" w:hAnsi="Arial" w:cs="Arial"/>
          <w:sz w:val="20"/>
          <w:highlight w:val="lightGray"/>
        </w:rPr>
      </w:pPr>
      <w:r>
        <w:rPr>
          <w:rFonts w:ascii="Arial" w:hAnsi="Arial" w:cs="Arial"/>
          <w:sz w:val="20"/>
          <w:highlight w:val="lightGray"/>
        </w:rPr>
        <w:t>.1</w:t>
      </w:r>
      <w:r>
        <w:rPr>
          <w:rFonts w:ascii="Arial" w:hAnsi="Arial" w:cs="Arial"/>
          <w:sz w:val="20"/>
          <w:highlight w:val="lightGray"/>
        </w:rPr>
        <w:tab/>
        <w:t xml:space="preserve">Elect to not exercise its Option for Phase 2 and not award a contract for Construction Work to another contractor, in which case the CM/Contractor shall pay to the University, as liquidated damages, $250,000, or </w:t>
      </w:r>
    </w:p>
    <w:p w14:paraId="105BE94B" w14:textId="77777777" w:rsidR="005B5615" w:rsidRDefault="005B5615">
      <w:pPr>
        <w:spacing w:after="240"/>
        <w:ind w:left="720"/>
        <w:jc w:val="both"/>
        <w:rPr>
          <w:rFonts w:ascii="Arial" w:hAnsi="Arial" w:cs="Arial"/>
          <w:sz w:val="20"/>
          <w:highlight w:val="lightGray"/>
        </w:rPr>
      </w:pPr>
      <w:r>
        <w:rPr>
          <w:rFonts w:ascii="Arial" w:hAnsi="Arial" w:cs="Arial"/>
          <w:sz w:val="20"/>
          <w:highlight w:val="lightGray"/>
        </w:rPr>
        <w:t>.2</w:t>
      </w:r>
      <w:r>
        <w:rPr>
          <w:rFonts w:ascii="Arial" w:hAnsi="Arial" w:cs="Arial"/>
          <w:sz w:val="20"/>
          <w:highlight w:val="lightGray"/>
        </w:rPr>
        <w:tab/>
        <w:t>Elect to not exercise its Option for Phase 2 and award a contract for the Construction Work to another contractor, in which case the CM/Contractor shall pay to the University the difference between the amount of the Option Sum Phase 2 and the larger amount for which University procures the Work, plus liquidated damages at the rate specified in Article 6 of the Agreement, for each day of delay, beyond the 10 days for furnishing the increased payment and performance bonds, in awarding a contract for the Construction Work to another contractor, or</w:t>
      </w:r>
    </w:p>
    <w:p w14:paraId="0BFFBC7E" w14:textId="06B0237E" w:rsidR="00DF307D" w:rsidRDefault="005B5615" w:rsidP="008F26D3">
      <w:pPr>
        <w:keepNext/>
        <w:keepLines/>
        <w:spacing w:after="240"/>
        <w:ind w:left="720"/>
        <w:jc w:val="both"/>
        <w:rPr>
          <w:rFonts w:ascii="Arial" w:hAnsi="Arial" w:cs="Arial"/>
          <w:sz w:val="20"/>
        </w:rPr>
      </w:pPr>
      <w:r>
        <w:rPr>
          <w:rFonts w:ascii="Arial" w:hAnsi="Arial" w:cs="Arial"/>
          <w:sz w:val="20"/>
          <w:highlight w:val="lightGray"/>
        </w:rPr>
        <w:t>.3</w:t>
      </w:r>
      <w:r>
        <w:rPr>
          <w:rFonts w:ascii="Arial" w:hAnsi="Arial" w:cs="Arial"/>
          <w:sz w:val="20"/>
          <w:highlight w:val="lightGray"/>
        </w:rPr>
        <w:tab/>
        <w:t>Elect to exercise its Option for Phase 2, after the CM/Contractor furnishes the payment and performance bonds, in which case the CM/Contractor shall pay to the University liquidated damages at the rate specified in Article 6 of the Agreement, for each day of delay beyond the 10 days for furnishing the increased payment and performance bonds.</w:t>
      </w:r>
    </w:p>
    <w:p w14:paraId="6CEEE91D" w14:textId="4AB3D543" w:rsidR="00DF307D" w:rsidRPr="00B83918" w:rsidRDefault="00C92ADE" w:rsidP="00B83918">
      <w:pPr>
        <w:pStyle w:val="Title"/>
        <w:keepNext w:val="0"/>
        <w:jc w:val="both"/>
        <w:rPr>
          <w:rFonts w:ascii="Arial" w:hAnsi="Arial" w:cs="Arial"/>
          <w:b/>
          <w:bCs/>
          <w:sz w:val="20"/>
        </w:rPr>
      </w:pPr>
      <w:r>
        <w:rPr>
          <w:rFonts w:ascii="Arial" w:hAnsi="Arial" w:cs="Arial"/>
          <w:b/>
          <w:bCs/>
          <w:snapToGrid w:val="0"/>
          <w:sz w:val="20"/>
        </w:rPr>
        <w:t>8</w:t>
      </w:r>
      <w:r w:rsidR="00DF307D" w:rsidRPr="00B83918">
        <w:rPr>
          <w:rFonts w:ascii="Arial" w:hAnsi="Arial" w:cs="Arial"/>
          <w:b/>
          <w:bCs/>
          <w:snapToGrid w:val="0"/>
          <w:sz w:val="20"/>
        </w:rPr>
        <w:t>.</w:t>
      </w:r>
      <w:r w:rsidR="00DF307D" w:rsidRPr="00B83918">
        <w:rPr>
          <w:rFonts w:ascii="Arial" w:hAnsi="Arial" w:cs="Arial"/>
          <w:b/>
          <w:bCs/>
          <w:snapToGrid w:val="0"/>
          <w:sz w:val="20"/>
        </w:rPr>
        <w:tab/>
        <w:t xml:space="preserve">MODIFICATION OF GENERAL CONDITIONS ARTICLE 15 – </w:t>
      </w:r>
      <w:r w:rsidR="00DF307D" w:rsidRPr="00B83918">
        <w:rPr>
          <w:rFonts w:ascii="Arial" w:hAnsi="Arial" w:cs="Arial"/>
          <w:b/>
          <w:bCs/>
          <w:sz w:val="20"/>
        </w:rPr>
        <w:t>MISCELLANEOUS PROVISIONS</w:t>
      </w:r>
    </w:p>
    <w:p w14:paraId="2471F858" w14:textId="77777777" w:rsidR="00DF307D" w:rsidRPr="00DF307D" w:rsidRDefault="00DF307D" w:rsidP="00B83918">
      <w:pPr>
        <w:shd w:val="clear" w:color="auto" w:fill="D9D9D9" w:themeFill="background1" w:themeFillShade="D9"/>
        <w:rPr>
          <w:rFonts w:ascii="Arial" w:hAnsi="Arial" w:cs="Arial"/>
          <w:sz w:val="20"/>
        </w:rPr>
      </w:pPr>
      <w:r w:rsidRPr="00B83918">
        <w:rPr>
          <w:rFonts w:ascii="Arial" w:hAnsi="Arial" w:cs="Arial"/>
          <w:sz w:val="20"/>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1CD8020A" w14:textId="01FD2AA7" w:rsidR="006D5570" w:rsidRDefault="006D5570" w:rsidP="006D5570">
      <w:pPr>
        <w:pStyle w:val="Title"/>
        <w:jc w:val="both"/>
        <w:rPr>
          <w:rFonts w:ascii="Arial" w:hAnsi="Arial" w:cs="Arial"/>
          <w:b/>
          <w:bCs/>
          <w:snapToGrid w:val="0"/>
          <w:sz w:val="20"/>
        </w:rPr>
      </w:pPr>
    </w:p>
    <w:p w14:paraId="1A4906D3" w14:textId="70094255" w:rsidR="006D5570" w:rsidRPr="006D5570" w:rsidRDefault="00C92ADE" w:rsidP="006D5570">
      <w:pPr>
        <w:widowControl/>
        <w:autoSpaceDE w:val="0"/>
        <w:autoSpaceDN w:val="0"/>
        <w:adjustRightInd w:val="0"/>
        <w:rPr>
          <w:rFonts w:ascii="Arial" w:hAnsi="Arial" w:cs="Arial"/>
          <w:b/>
          <w:bCs/>
          <w:snapToGrid/>
          <w:color w:val="000000"/>
          <w:sz w:val="20"/>
        </w:rPr>
      </w:pPr>
      <w:r>
        <w:rPr>
          <w:rFonts w:ascii="Arial" w:hAnsi="Arial" w:cs="Arial"/>
          <w:b/>
          <w:bCs/>
          <w:snapToGrid/>
          <w:sz w:val="20"/>
        </w:rPr>
        <w:t>9</w:t>
      </w:r>
      <w:r w:rsidR="006D5570" w:rsidRPr="006D5570">
        <w:rPr>
          <w:rFonts w:ascii="Arial" w:hAnsi="Arial" w:cs="Arial"/>
          <w:b/>
          <w:bCs/>
          <w:snapToGrid/>
          <w:sz w:val="20"/>
        </w:rPr>
        <w:t>.</w:t>
      </w:r>
      <w:r w:rsidR="006D5570" w:rsidRPr="006D5570">
        <w:rPr>
          <w:rFonts w:ascii="Arial" w:hAnsi="Arial" w:cs="Arial"/>
          <w:b/>
          <w:bCs/>
          <w:snapToGrid/>
          <w:sz w:val="20"/>
        </w:rPr>
        <w:tab/>
        <w:t xml:space="preserve">CONTRACT </w:t>
      </w:r>
      <w:r w:rsidR="006D5570" w:rsidRPr="006D5570">
        <w:rPr>
          <w:rFonts w:ascii="Arial" w:hAnsi="Arial" w:cs="Arial"/>
          <w:b/>
          <w:bCs/>
          <w:snapToGrid/>
          <w:color w:val="000000"/>
          <w:sz w:val="20"/>
        </w:rPr>
        <w:t xml:space="preserve">REQUIREMENTS FOR FEDERAL FUNDING  </w:t>
      </w:r>
    </w:p>
    <w:p w14:paraId="7E97969A" w14:textId="77777777" w:rsidR="006D5570" w:rsidRPr="006D5570" w:rsidRDefault="006D5570" w:rsidP="006D5570">
      <w:pPr>
        <w:widowControl/>
        <w:autoSpaceDE w:val="0"/>
        <w:autoSpaceDN w:val="0"/>
        <w:adjustRightInd w:val="0"/>
        <w:rPr>
          <w:rFonts w:ascii="Arial" w:hAnsi="Arial" w:cs="Arial"/>
          <w:snapToGrid/>
          <w:sz w:val="18"/>
          <w:szCs w:val="18"/>
        </w:rPr>
      </w:pPr>
      <w:r w:rsidRPr="006D5570">
        <w:rPr>
          <w:rFonts w:ascii="Arial" w:hAnsi="Arial" w:cs="Arial"/>
          <w:i/>
          <w:snapToGrid/>
          <w:sz w:val="18"/>
          <w:szCs w:val="18"/>
          <w:highlight w:val="yellow"/>
        </w:rPr>
        <w:t>This article applies in the event UC seeks federal funds to pay or reimburse expenses for labor, materials, equipment or services – DELETE THIS NOTE PRIOR TO ISSUING BID DOCUMENTS</w:t>
      </w:r>
    </w:p>
    <w:p w14:paraId="18799CDD" w14:textId="77777777" w:rsidR="006D5570" w:rsidRPr="006D5570" w:rsidRDefault="006D5570" w:rsidP="006D5570">
      <w:pPr>
        <w:widowControl/>
        <w:autoSpaceDE w:val="0"/>
        <w:autoSpaceDN w:val="0"/>
        <w:adjustRightInd w:val="0"/>
        <w:rPr>
          <w:rFonts w:ascii="Arial" w:hAnsi="Arial" w:cs="Arial"/>
          <w:snapToGrid/>
          <w:color w:val="000000"/>
          <w:sz w:val="18"/>
          <w:szCs w:val="18"/>
        </w:rPr>
      </w:pPr>
      <w:r w:rsidRPr="006D5570" w:rsidDel="00D522A4">
        <w:rPr>
          <w:rFonts w:ascii="Arial" w:hAnsi="Arial" w:cs="Arial"/>
          <w:snapToGrid/>
          <w:sz w:val="18"/>
          <w:szCs w:val="18"/>
        </w:rPr>
        <w:t xml:space="preserve"> </w:t>
      </w:r>
    </w:p>
    <w:p w14:paraId="0C839B23" w14:textId="57A9912A"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1. Equal Employment Opportunity </w:t>
      </w:r>
      <w:r w:rsidRPr="006D5570">
        <w:rPr>
          <w:rFonts w:ascii="Arial" w:hAnsi="Arial" w:cs="Arial"/>
          <w:i/>
          <w:snapToGrid/>
          <w:color w:val="000000"/>
          <w:sz w:val="18"/>
          <w:szCs w:val="18"/>
          <w:highlight w:val="lightGray"/>
        </w:rPr>
        <w:t xml:space="preserve">Add the following provision as Article 14.2.4 of the </w:t>
      </w:r>
      <w:r>
        <w:rPr>
          <w:rFonts w:ascii="Arial" w:hAnsi="Arial" w:cs="Arial"/>
          <w:i/>
          <w:snapToGrid/>
          <w:color w:val="000000"/>
          <w:sz w:val="18"/>
          <w:szCs w:val="18"/>
          <w:highlight w:val="lightGray"/>
        </w:rPr>
        <w:t>General Conditions of the CM at Risk</w:t>
      </w:r>
      <w:r w:rsidR="00006909">
        <w:rPr>
          <w:rFonts w:ascii="Arial" w:hAnsi="Arial" w:cs="Arial"/>
          <w:i/>
          <w:snapToGrid/>
          <w:color w:val="000000"/>
          <w:sz w:val="18"/>
          <w:szCs w:val="18"/>
          <w:highlight w:val="lightGray"/>
        </w:rPr>
        <w:t xml:space="preserve"> form</w:t>
      </w:r>
      <w:r w:rsidRPr="006D5570">
        <w:rPr>
          <w:rFonts w:ascii="Arial" w:hAnsi="Arial" w:cs="Arial"/>
          <w:i/>
          <w:snapToGrid/>
          <w:color w:val="000000"/>
          <w:sz w:val="18"/>
          <w:szCs w:val="18"/>
          <w:highlight w:val="lightGray"/>
        </w:rPr>
        <w:t>:</w:t>
      </w:r>
      <w:r w:rsidRPr="006D5570">
        <w:rPr>
          <w:rFonts w:ascii="Arial" w:hAnsi="Arial" w:cs="Arial"/>
          <w:snapToGrid/>
          <w:color w:val="000000"/>
          <w:sz w:val="18"/>
          <w:szCs w:val="18"/>
          <w:highlight w:val="lightGray"/>
        </w:rPr>
        <w:t xml:space="preserve"> </w:t>
      </w:r>
    </w:p>
    <w:p w14:paraId="2FE340D1"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3C3A671F"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During the performance of this Contract, the Contractor agrees as follows: </w:t>
      </w:r>
    </w:p>
    <w:p w14:paraId="2792D7E5"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4771388B"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a)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5D9309DB"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6CEDFCD5"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b)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01097543"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62E444CF"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c)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6A309F40"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665A4EB0"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d)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31899A1E"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06EA451F"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e) The Contractor will comply with all provisions of Executive Order 11246 of September 24, 1965, and of the rules, regulations, and relevant orders of the Secretary of Labor. </w:t>
      </w:r>
    </w:p>
    <w:p w14:paraId="646A7008"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6258BE78"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f)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018FDA17"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06AE4554"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g)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66A657FE"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168AA49F"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h)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5FDA34C9"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5127F8BB"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057E057D"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4EA540EF"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The University further agrees that it will be bound by the above equal opportunity clause with respect to its own employment practices when it participates in federally assisted construction work: Provided, that if the University so participating is a State or local government, the above equal opportunity clause is not applicable to any agency, instrumentality or subdivision of such government which does not participate in work on or under the Contract. </w:t>
      </w:r>
    </w:p>
    <w:p w14:paraId="34B8F754"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36F51793"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The University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739635DF" w14:textId="77777777" w:rsidR="006D5570" w:rsidRPr="006D5570" w:rsidRDefault="006D5570" w:rsidP="006D5570">
      <w:pPr>
        <w:widowControl/>
        <w:autoSpaceDE w:val="0"/>
        <w:autoSpaceDN w:val="0"/>
        <w:adjustRightInd w:val="0"/>
        <w:rPr>
          <w:rFonts w:ascii="Arial" w:hAnsi="Arial" w:cs="Arial"/>
          <w:snapToGrid/>
          <w:color w:val="000000"/>
          <w:sz w:val="18"/>
          <w:szCs w:val="18"/>
          <w:highlight w:val="lightGray"/>
        </w:rPr>
      </w:pPr>
    </w:p>
    <w:p w14:paraId="649D9330"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rPr>
      </w:pPr>
      <w:r w:rsidRPr="006D5570">
        <w:rPr>
          <w:rFonts w:ascii="Arial" w:hAnsi="Arial" w:cs="Arial"/>
          <w:snapToGrid/>
          <w:color w:val="000000"/>
          <w:sz w:val="18"/>
          <w:szCs w:val="18"/>
          <w:highlight w:val="lightGray"/>
        </w:rPr>
        <w:t>The University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University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University under the program with respect to which the failure or refund occurred until satisfactory assurance of future compliance has been received from such applicant; and refer the case to the Department of Justice for appropriate legal proceedings.</w:t>
      </w:r>
    </w:p>
    <w:p w14:paraId="0C2476ED" w14:textId="77777777" w:rsidR="006D5570" w:rsidRPr="006D5570" w:rsidRDefault="006D5570" w:rsidP="006D5570">
      <w:pPr>
        <w:widowControl/>
        <w:autoSpaceDE w:val="0"/>
        <w:autoSpaceDN w:val="0"/>
        <w:adjustRightInd w:val="0"/>
        <w:rPr>
          <w:rFonts w:ascii="Calibri" w:hAnsi="Calibri" w:cs="Calibri"/>
          <w:snapToGrid/>
          <w:color w:val="000000"/>
          <w:szCs w:val="24"/>
        </w:rPr>
      </w:pPr>
    </w:p>
    <w:p w14:paraId="6DF31772" w14:textId="14A9C423" w:rsidR="006D5570" w:rsidRPr="006D5570" w:rsidRDefault="006D5570" w:rsidP="006D5570">
      <w:pPr>
        <w:widowControl/>
        <w:autoSpaceDE w:val="0"/>
        <w:autoSpaceDN w:val="0"/>
        <w:adjustRightInd w:val="0"/>
        <w:rPr>
          <w:rFonts w:ascii="Arial" w:hAnsi="Arial" w:cs="Arial"/>
          <w:i/>
          <w:snapToGrid/>
          <w:color w:val="000000"/>
          <w:sz w:val="18"/>
          <w:szCs w:val="18"/>
          <w:highlight w:val="lightGray"/>
        </w:rPr>
      </w:pPr>
      <w:r w:rsidRPr="006D5570">
        <w:rPr>
          <w:rFonts w:ascii="Arial" w:hAnsi="Arial" w:cs="Arial"/>
          <w:b/>
          <w:snapToGrid/>
          <w:color w:val="000000"/>
          <w:sz w:val="18"/>
          <w:szCs w:val="18"/>
          <w:highlight w:val="lightGray"/>
        </w:rPr>
        <w:t xml:space="preserve">2. Compliance with the Contract Work Hours and Safety Standards </w:t>
      </w:r>
      <w:proofErr w:type="gramStart"/>
      <w:r w:rsidRPr="006D5570">
        <w:rPr>
          <w:rFonts w:ascii="Arial" w:hAnsi="Arial" w:cs="Arial"/>
          <w:b/>
          <w:snapToGrid/>
          <w:color w:val="000000"/>
          <w:sz w:val="18"/>
          <w:szCs w:val="18"/>
          <w:highlight w:val="lightGray"/>
        </w:rPr>
        <w:t>Act.</w:t>
      </w:r>
      <w:r w:rsidRPr="006D5570">
        <w:rPr>
          <w:rFonts w:ascii="Arial" w:hAnsi="Arial" w:cs="Arial"/>
          <w:snapToGrid/>
          <w:color w:val="000000"/>
          <w:sz w:val="18"/>
          <w:szCs w:val="18"/>
          <w:highlight w:val="lightGray"/>
        </w:rPr>
        <w:t>.</w:t>
      </w:r>
      <w:proofErr w:type="gramEnd"/>
      <w:r w:rsidRPr="006D5570">
        <w:rPr>
          <w:rFonts w:ascii="Arial" w:hAnsi="Arial" w:cs="Arial"/>
          <w:snapToGrid/>
          <w:color w:val="000000"/>
          <w:sz w:val="18"/>
          <w:szCs w:val="18"/>
          <w:highlight w:val="lightGray"/>
        </w:rPr>
        <w:t xml:space="preserve"> </w:t>
      </w:r>
      <w:r w:rsidRPr="006D5570">
        <w:rPr>
          <w:rFonts w:ascii="Arial" w:hAnsi="Arial" w:cs="Arial"/>
          <w:i/>
          <w:snapToGrid/>
          <w:color w:val="000000"/>
          <w:sz w:val="18"/>
          <w:szCs w:val="18"/>
          <w:highlight w:val="lightGray"/>
        </w:rPr>
        <w:t xml:space="preserve">Add the following as Article 14.7 of the General Conditions of the </w:t>
      </w:r>
      <w:r>
        <w:rPr>
          <w:rFonts w:ascii="Arial" w:hAnsi="Arial" w:cs="Arial"/>
          <w:i/>
          <w:snapToGrid/>
          <w:color w:val="000000"/>
          <w:sz w:val="18"/>
          <w:szCs w:val="18"/>
          <w:highlight w:val="lightGray"/>
        </w:rPr>
        <w:t>CM at Risk</w:t>
      </w:r>
      <w:r w:rsidR="00006909">
        <w:rPr>
          <w:rFonts w:ascii="Arial" w:hAnsi="Arial" w:cs="Arial"/>
          <w:i/>
          <w:snapToGrid/>
          <w:color w:val="000000"/>
          <w:sz w:val="18"/>
          <w:szCs w:val="18"/>
          <w:highlight w:val="lightGray"/>
        </w:rPr>
        <w:t xml:space="preserve"> form</w:t>
      </w:r>
      <w:r>
        <w:rPr>
          <w:rFonts w:ascii="Arial" w:hAnsi="Arial" w:cs="Arial"/>
          <w:i/>
          <w:snapToGrid/>
          <w:color w:val="000000"/>
          <w:sz w:val="18"/>
          <w:szCs w:val="18"/>
          <w:highlight w:val="lightGray"/>
        </w:rPr>
        <w:t xml:space="preserve"> </w:t>
      </w:r>
      <w:r w:rsidRPr="006D5570">
        <w:rPr>
          <w:rFonts w:ascii="Arial" w:hAnsi="Arial" w:cs="Arial"/>
          <w:i/>
          <w:snapToGrid/>
          <w:color w:val="000000"/>
          <w:sz w:val="18"/>
          <w:szCs w:val="18"/>
          <w:highlight w:val="lightGray"/>
        </w:rPr>
        <w:t xml:space="preserve">if the total contract amount is in excess of $100,000: </w:t>
      </w:r>
    </w:p>
    <w:p w14:paraId="21D756D8" w14:textId="77777777" w:rsidR="006D5570" w:rsidRPr="006D5570" w:rsidRDefault="006D5570" w:rsidP="006D5570">
      <w:pPr>
        <w:widowControl/>
        <w:autoSpaceDE w:val="0"/>
        <w:autoSpaceDN w:val="0"/>
        <w:adjustRightInd w:val="0"/>
        <w:rPr>
          <w:rFonts w:ascii="Arial" w:hAnsi="Arial" w:cs="Arial"/>
          <w:b/>
          <w:snapToGrid/>
          <w:color w:val="000000"/>
          <w:sz w:val="18"/>
          <w:szCs w:val="18"/>
          <w:highlight w:val="lightGray"/>
        </w:rPr>
      </w:pPr>
    </w:p>
    <w:p w14:paraId="5D2B5BA2"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a) </w:t>
      </w:r>
      <w:r w:rsidRPr="006D5570">
        <w:rPr>
          <w:rFonts w:ascii="Arial" w:hAnsi="Arial" w:cs="Arial"/>
          <w:i/>
          <w:iCs/>
          <w:snapToGrid/>
          <w:color w:val="000000"/>
          <w:sz w:val="18"/>
          <w:szCs w:val="18"/>
          <w:highlight w:val="lightGray"/>
        </w:rPr>
        <w:t xml:space="preserve">Overtime requirements. </w:t>
      </w:r>
      <w:r w:rsidRPr="006D5570">
        <w:rPr>
          <w:rFonts w:ascii="Arial" w:hAnsi="Arial" w:cs="Arial"/>
          <w:snapToGrid/>
          <w:color w:val="000000"/>
          <w:sz w:val="18"/>
          <w:szCs w:val="18"/>
          <w:highlight w:val="lightGray"/>
        </w:rPr>
        <w:t xml:space="preserve">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63673469"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095282D4"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lastRenderedPageBreak/>
        <w:t xml:space="preserve">b) </w:t>
      </w:r>
      <w:r w:rsidRPr="006D5570">
        <w:rPr>
          <w:rFonts w:ascii="Arial" w:hAnsi="Arial" w:cs="Arial"/>
          <w:i/>
          <w:iCs/>
          <w:snapToGrid/>
          <w:color w:val="000000"/>
          <w:sz w:val="18"/>
          <w:szCs w:val="18"/>
          <w:highlight w:val="lightGray"/>
        </w:rPr>
        <w:t>Violation; liability for unpaid wages; liquidated damages</w:t>
      </w:r>
      <w:r w:rsidRPr="006D5570">
        <w:rPr>
          <w:rFonts w:ascii="Arial" w:hAnsi="Arial" w:cs="Arial"/>
          <w:snapToGrid/>
          <w:color w:val="000000"/>
          <w:sz w:val="18"/>
          <w:szCs w:val="18"/>
          <w:highlight w:val="lightGray"/>
        </w:rPr>
        <w:t xml:space="preserve">.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$26 for each calendar day on which such individual was required or permitted to work in excess of the standard workweek of forty hours without payment of the overtime wages required by the clause set forth in paragraph (a) of this section. </w:t>
      </w:r>
    </w:p>
    <w:p w14:paraId="3D71BAF5"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4F1E2ED5"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c) </w:t>
      </w:r>
      <w:r w:rsidRPr="006D5570">
        <w:rPr>
          <w:rFonts w:ascii="Arial" w:hAnsi="Arial" w:cs="Arial"/>
          <w:i/>
          <w:iCs/>
          <w:snapToGrid/>
          <w:color w:val="000000"/>
          <w:sz w:val="18"/>
          <w:szCs w:val="18"/>
          <w:highlight w:val="lightGray"/>
        </w:rPr>
        <w:t xml:space="preserve">Withholding for unpaid wages and liquidated damages. </w:t>
      </w:r>
      <w:r w:rsidRPr="006D5570">
        <w:rPr>
          <w:rFonts w:ascii="Arial" w:hAnsi="Arial" w:cs="Arial"/>
          <w:snapToGrid/>
          <w:color w:val="000000"/>
          <w:sz w:val="18"/>
          <w:szCs w:val="18"/>
          <w:highlight w:val="lightGray"/>
        </w:rPr>
        <w:t xml:space="preserve">UC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 </w:t>
      </w:r>
    </w:p>
    <w:p w14:paraId="53F77573"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57618EF9"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d) </w:t>
      </w:r>
      <w:r w:rsidRPr="006D5570">
        <w:rPr>
          <w:rFonts w:ascii="Arial" w:hAnsi="Arial" w:cs="Arial"/>
          <w:i/>
          <w:iCs/>
          <w:snapToGrid/>
          <w:color w:val="000000"/>
          <w:sz w:val="18"/>
          <w:szCs w:val="18"/>
          <w:highlight w:val="lightGray"/>
        </w:rPr>
        <w:t xml:space="preserve">Subcontracts. </w:t>
      </w:r>
      <w:r w:rsidRPr="006D5570">
        <w:rPr>
          <w:rFonts w:ascii="Arial" w:hAnsi="Arial" w:cs="Arial"/>
          <w:snapToGrid/>
          <w:color w:val="000000"/>
          <w:sz w:val="18"/>
          <w:szCs w:val="18"/>
          <w:highlight w:val="lightGray"/>
        </w:rPr>
        <w:t xml:space="preserve">The Contractor or subcontractor shall insert in any subcontracts the clauses set forth in paragraph (a) through (d) of this section and also a clause requiring the subcontractors to include these clauses in any lower tier subcontracts. The prime contractor shall be responsible for compliance by any subcontractor or lower tier subcontractor with the clauses set forth in paragraphs (a) through (d) of this section. </w:t>
      </w:r>
    </w:p>
    <w:p w14:paraId="54B6CA43" w14:textId="77777777" w:rsidR="006D5570" w:rsidRPr="006D5570" w:rsidRDefault="006D5570" w:rsidP="006D5570">
      <w:pPr>
        <w:widowControl/>
        <w:autoSpaceDE w:val="0"/>
        <w:autoSpaceDN w:val="0"/>
        <w:adjustRightInd w:val="0"/>
        <w:rPr>
          <w:rFonts w:ascii="Calibri" w:hAnsi="Calibri" w:cs="Calibri"/>
          <w:snapToGrid/>
          <w:color w:val="000000"/>
          <w:szCs w:val="24"/>
          <w:highlight w:val="lightGray"/>
        </w:rPr>
      </w:pPr>
    </w:p>
    <w:p w14:paraId="037A4416" w14:textId="77777777" w:rsidR="006D5570" w:rsidRPr="006D5570" w:rsidRDefault="006D5570" w:rsidP="006D5570">
      <w:pPr>
        <w:widowControl/>
        <w:autoSpaceDE w:val="0"/>
        <w:autoSpaceDN w:val="0"/>
        <w:adjustRightInd w:val="0"/>
        <w:rPr>
          <w:rFonts w:ascii="Calibri" w:hAnsi="Calibri" w:cs="Calibri"/>
          <w:snapToGrid/>
          <w:color w:val="000000"/>
          <w:sz w:val="23"/>
          <w:szCs w:val="23"/>
          <w:highlight w:val="lightGray"/>
        </w:rPr>
      </w:pPr>
      <w:r w:rsidRPr="006D5570">
        <w:rPr>
          <w:rFonts w:ascii="Arial" w:hAnsi="Arial" w:cs="Arial"/>
          <w:b/>
          <w:snapToGrid/>
          <w:color w:val="000000"/>
          <w:sz w:val="18"/>
          <w:szCs w:val="18"/>
          <w:highlight w:val="lightGray"/>
        </w:rPr>
        <w:t>3.</w:t>
      </w:r>
      <w:r w:rsidRPr="006D5570">
        <w:rPr>
          <w:rFonts w:ascii="Arial" w:hAnsi="Arial" w:cs="Arial"/>
          <w:snapToGrid/>
          <w:color w:val="000000"/>
          <w:sz w:val="18"/>
          <w:szCs w:val="18"/>
          <w:highlight w:val="lightGray"/>
        </w:rPr>
        <w:t xml:space="preserve"> </w:t>
      </w:r>
      <w:r w:rsidRPr="006D5570">
        <w:rPr>
          <w:rFonts w:ascii="Arial" w:hAnsi="Arial" w:cs="Arial"/>
          <w:b/>
          <w:snapToGrid/>
          <w:color w:val="000000"/>
          <w:sz w:val="18"/>
          <w:szCs w:val="18"/>
          <w:highlight w:val="lightGray"/>
        </w:rPr>
        <w:t>Clean Air Act and Federal Water Pollution Act.</w:t>
      </w:r>
      <w:r w:rsidRPr="006D5570">
        <w:rPr>
          <w:rFonts w:ascii="Calibri" w:hAnsi="Calibri" w:cs="Calibri"/>
          <w:snapToGrid/>
          <w:color w:val="000000"/>
          <w:sz w:val="23"/>
          <w:szCs w:val="23"/>
          <w:highlight w:val="lightGray"/>
        </w:rPr>
        <w:t xml:space="preserve"> </w:t>
      </w:r>
    </w:p>
    <w:p w14:paraId="0492A802" w14:textId="3E5FB37B" w:rsidR="006D5570" w:rsidRPr="006D5570" w:rsidRDefault="006D5570" w:rsidP="006D5570">
      <w:pPr>
        <w:widowControl/>
        <w:autoSpaceDE w:val="0"/>
        <w:autoSpaceDN w:val="0"/>
        <w:adjustRightInd w:val="0"/>
        <w:rPr>
          <w:rFonts w:ascii="Arial" w:hAnsi="Arial" w:cs="Arial"/>
          <w:i/>
          <w:snapToGrid/>
          <w:color w:val="000000"/>
          <w:sz w:val="18"/>
          <w:szCs w:val="18"/>
          <w:highlight w:val="lightGray"/>
        </w:rPr>
      </w:pPr>
      <w:r w:rsidRPr="006D5570">
        <w:rPr>
          <w:rFonts w:ascii="Arial" w:hAnsi="Arial" w:cs="Arial"/>
          <w:i/>
          <w:snapToGrid/>
          <w:color w:val="000000"/>
          <w:sz w:val="18"/>
          <w:szCs w:val="18"/>
          <w:highlight w:val="lightGray"/>
        </w:rPr>
        <w:t>(Ad</w:t>
      </w:r>
      <w:r w:rsidR="00006909">
        <w:rPr>
          <w:rFonts w:ascii="Arial" w:hAnsi="Arial" w:cs="Arial"/>
          <w:i/>
          <w:snapToGrid/>
          <w:color w:val="000000"/>
          <w:sz w:val="18"/>
          <w:szCs w:val="18"/>
          <w:highlight w:val="lightGray"/>
        </w:rPr>
        <w:t>d the following as Article 3.7.5</w:t>
      </w:r>
      <w:r w:rsidRPr="006D5570">
        <w:rPr>
          <w:rFonts w:ascii="Arial" w:hAnsi="Arial" w:cs="Arial"/>
          <w:i/>
          <w:snapToGrid/>
          <w:color w:val="000000"/>
          <w:sz w:val="18"/>
          <w:szCs w:val="18"/>
          <w:highlight w:val="lightGray"/>
        </w:rPr>
        <w:t xml:space="preserve"> of the General Conditions of the </w:t>
      </w:r>
      <w:r w:rsidR="00006909">
        <w:rPr>
          <w:rFonts w:ascii="Arial" w:hAnsi="Arial" w:cs="Arial"/>
          <w:i/>
          <w:snapToGrid/>
          <w:color w:val="000000"/>
          <w:sz w:val="18"/>
          <w:szCs w:val="18"/>
          <w:highlight w:val="lightGray"/>
        </w:rPr>
        <w:t xml:space="preserve">CM at Risk form </w:t>
      </w:r>
      <w:r w:rsidRPr="006D5570">
        <w:rPr>
          <w:rFonts w:ascii="Arial" w:hAnsi="Arial" w:cs="Arial"/>
          <w:i/>
          <w:snapToGrid/>
          <w:color w:val="000000"/>
          <w:sz w:val="18"/>
          <w:szCs w:val="18"/>
          <w:highlight w:val="lightGray"/>
        </w:rPr>
        <w:t xml:space="preserve">if the total contract amount is in excess of $150,000) </w:t>
      </w:r>
    </w:p>
    <w:p w14:paraId="0944080E" w14:textId="77777777" w:rsidR="006D5570" w:rsidRPr="006D5570" w:rsidRDefault="006D5570" w:rsidP="006D5570">
      <w:pPr>
        <w:widowControl/>
        <w:autoSpaceDE w:val="0"/>
        <w:autoSpaceDN w:val="0"/>
        <w:adjustRightInd w:val="0"/>
        <w:jc w:val="both"/>
        <w:rPr>
          <w:rFonts w:ascii="Calibri" w:hAnsi="Calibri" w:cs="Calibri"/>
          <w:snapToGrid/>
          <w:color w:val="000000"/>
          <w:sz w:val="23"/>
          <w:szCs w:val="23"/>
          <w:highlight w:val="lightGray"/>
        </w:rPr>
      </w:pPr>
    </w:p>
    <w:p w14:paraId="11F5C4D3"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Contractor agrees to comply with all applicable standards, orders or regulations issued pursuant to the Clean Air Act, as amended (42 U.S.C. 7401-7671q) and the Federal Water Pollution Control Act as amended (33 U.S.C. 1251-1387). Violations must be reported to the University. Contractor understands and agrees that the University will report such violation as required to the Federal agency providing funding and the appropriate Regional Office of the Environmental Protection Agency (EPA). The Contractor agrees to include these requirements in each subcontract exceeding $150,000.</w:t>
      </w:r>
    </w:p>
    <w:p w14:paraId="1C8C8DEC" w14:textId="77777777" w:rsidR="006D5570" w:rsidRPr="006D5570" w:rsidRDefault="006D5570" w:rsidP="006D5570">
      <w:pPr>
        <w:widowControl/>
        <w:autoSpaceDE w:val="0"/>
        <w:autoSpaceDN w:val="0"/>
        <w:adjustRightInd w:val="0"/>
        <w:jc w:val="both"/>
        <w:rPr>
          <w:rFonts w:ascii="Calibri" w:hAnsi="Calibri" w:cs="Calibri"/>
          <w:snapToGrid/>
          <w:color w:val="000000"/>
          <w:sz w:val="23"/>
          <w:szCs w:val="23"/>
          <w:highlight w:val="lightGray"/>
        </w:rPr>
      </w:pPr>
    </w:p>
    <w:p w14:paraId="572D6436" w14:textId="77777777" w:rsidR="006D5570" w:rsidRPr="006D5570" w:rsidRDefault="006D5570" w:rsidP="006D5570">
      <w:pPr>
        <w:widowControl/>
        <w:autoSpaceDE w:val="0"/>
        <w:autoSpaceDN w:val="0"/>
        <w:adjustRightInd w:val="0"/>
        <w:rPr>
          <w:rFonts w:ascii="Arial" w:hAnsi="Arial" w:cs="Arial"/>
          <w:b/>
          <w:snapToGrid/>
          <w:color w:val="000000"/>
          <w:sz w:val="18"/>
          <w:szCs w:val="18"/>
          <w:highlight w:val="lightGray"/>
        </w:rPr>
      </w:pPr>
      <w:r w:rsidRPr="006D5570">
        <w:rPr>
          <w:rFonts w:ascii="Arial" w:hAnsi="Arial" w:cs="Arial"/>
          <w:b/>
          <w:snapToGrid/>
          <w:color w:val="000000"/>
          <w:sz w:val="18"/>
          <w:szCs w:val="18"/>
          <w:highlight w:val="lightGray"/>
        </w:rPr>
        <w:t xml:space="preserve">4. Suspension and Debarment. </w:t>
      </w:r>
    </w:p>
    <w:p w14:paraId="036A3E6B" w14:textId="1C53DDBF" w:rsidR="006D5570" w:rsidRPr="006D5570" w:rsidRDefault="006D5570" w:rsidP="006D5570">
      <w:pPr>
        <w:widowControl/>
        <w:autoSpaceDE w:val="0"/>
        <w:autoSpaceDN w:val="0"/>
        <w:adjustRightInd w:val="0"/>
        <w:rPr>
          <w:rFonts w:ascii="Arial" w:hAnsi="Arial" w:cs="Arial"/>
          <w:snapToGrid/>
          <w:color w:val="000000"/>
          <w:sz w:val="18"/>
          <w:szCs w:val="18"/>
          <w:highlight w:val="lightGray"/>
        </w:rPr>
      </w:pPr>
      <w:r w:rsidRPr="006D5570">
        <w:rPr>
          <w:rFonts w:ascii="Arial" w:hAnsi="Arial" w:cs="Arial"/>
          <w:i/>
          <w:snapToGrid/>
          <w:color w:val="000000"/>
          <w:sz w:val="18"/>
          <w:szCs w:val="18"/>
          <w:highlight w:val="lightGray"/>
        </w:rPr>
        <w:t>(Add the following as Article 15.12 of the Gen</w:t>
      </w:r>
      <w:r w:rsidR="00006909">
        <w:rPr>
          <w:rFonts w:ascii="Arial" w:hAnsi="Arial" w:cs="Arial"/>
          <w:i/>
          <w:snapToGrid/>
          <w:color w:val="000000"/>
          <w:sz w:val="18"/>
          <w:szCs w:val="18"/>
          <w:highlight w:val="lightGray"/>
        </w:rPr>
        <w:t>eral Conditions of the CM at Risk form</w:t>
      </w:r>
      <w:r w:rsidRPr="006D5570">
        <w:rPr>
          <w:rFonts w:ascii="Arial" w:hAnsi="Arial" w:cs="Arial"/>
          <w:snapToGrid/>
          <w:color w:val="000000"/>
          <w:sz w:val="18"/>
          <w:szCs w:val="18"/>
          <w:highlight w:val="lightGray"/>
        </w:rPr>
        <w:t>)</w:t>
      </w:r>
    </w:p>
    <w:p w14:paraId="1DE93756" w14:textId="77777777" w:rsidR="006D5570" w:rsidRPr="006D5570" w:rsidRDefault="006D5570" w:rsidP="006D5570">
      <w:pPr>
        <w:widowControl/>
        <w:autoSpaceDE w:val="0"/>
        <w:autoSpaceDN w:val="0"/>
        <w:adjustRightInd w:val="0"/>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 </w:t>
      </w:r>
    </w:p>
    <w:p w14:paraId="16FC9505"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a) 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72ED8BD3" w14:textId="77777777" w:rsidR="006D5570" w:rsidRPr="006D5570" w:rsidRDefault="006D5570" w:rsidP="006D5570">
      <w:pPr>
        <w:widowControl/>
        <w:autoSpaceDE w:val="0"/>
        <w:autoSpaceDN w:val="0"/>
        <w:adjustRightInd w:val="0"/>
        <w:jc w:val="both"/>
        <w:rPr>
          <w:rFonts w:ascii="Calibri" w:hAnsi="Calibri" w:cs="Calibri"/>
          <w:snapToGrid/>
          <w:color w:val="000000"/>
          <w:szCs w:val="24"/>
          <w:highlight w:val="lightGray"/>
        </w:rPr>
      </w:pPr>
    </w:p>
    <w:p w14:paraId="1E1A0189"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b) The Contractor must comply with 2 C.F.R. pt. 180, subpart C and 2 C.F.R. pt. 3000, subpart C, and must include a requirement to comply with these regulations in any lower tier covered transaction it enters into. </w:t>
      </w:r>
    </w:p>
    <w:p w14:paraId="66B99D30"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79D03205"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c) This certification is a material representation of fact relied upon by (insert name of recipient/</w:t>
      </w:r>
      <w:proofErr w:type="spellStart"/>
      <w:r w:rsidRPr="006D5570">
        <w:rPr>
          <w:rFonts w:ascii="Arial" w:hAnsi="Arial" w:cs="Arial"/>
          <w:snapToGrid/>
          <w:color w:val="000000"/>
          <w:sz w:val="18"/>
          <w:szCs w:val="18"/>
          <w:highlight w:val="lightGray"/>
        </w:rPr>
        <w:t>subrecipient</w:t>
      </w:r>
      <w:proofErr w:type="spellEnd"/>
      <w:r w:rsidRPr="006D5570">
        <w:rPr>
          <w:rFonts w:ascii="Arial" w:hAnsi="Arial" w:cs="Arial"/>
          <w:snapToGrid/>
          <w:color w:val="000000"/>
          <w:sz w:val="18"/>
          <w:szCs w:val="18"/>
          <w:highlight w:val="lightGray"/>
        </w:rPr>
        <w:t xml:space="preserve">/applicant). If it is later determined that the Contractor did not comply with 2 C.F.R. pt. 180, subpart C and 2 C.F.R. pt. 3000, subpart C, in addition to remedies available to University, the Federal Government may pursue available remedies, including but not limited to suspension and/or debarment. </w:t>
      </w:r>
    </w:p>
    <w:p w14:paraId="431BE61F"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20581A4A"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d) 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6EF5595A" w14:textId="77777777" w:rsidR="006D5570" w:rsidRPr="006D5570" w:rsidRDefault="006D5570" w:rsidP="006D5570">
      <w:pPr>
        <w:widowControl/>
        <w:autoSpaceDE w:val="0"/>
        <w:autoSpaceDN w:val="0"/>
        <w:adjustRightInd w:val="0"/>
        <w:rPr>
          <w:rFonts w:ascii="Calibri" w:hAnsi="Calibri" w:cs="Calibri"/>
          <w:snapToGrid/>
          <w:color w:val="000000"/>
          <w:szCs w:val="24"/>
          <w:highlight w:val="lightGray"/>
        </w:rPr>
      </w:pPr>
    </w:p>
    <w:p w14:paraId="5571D50B" w14:textId="77777777" w:rsidR="006D5570" w:rsidRPr="006D5570" w:rsidRDefault="006D5570" w:rsidP="006D5570">
      <w:pPr>
        <w:widowControl/>
        <w:autoSpaceDE w:val="0"/>
        <w:autoSpaceDN w:val="0"/>
        <w:adjustRightInd w:val="0"/>
        <w:rPr>
          <w:rFonts w:ascii="Arial" w:hAnsi="Arial" w:cs="Arial"/>
          <w:b/>
          <w:snapToGrid/>
          <w:color w:val="000000"/>
          <w:sz w:val="18"/>
          <w:szCs w:val="18"/>
          <w:highlight w:val="lightGray"/>
        </w:rPr>
      </w:pPr>
      <w:r w:rsidRPr="006D5570">
        <w:rPr>
          <w:rFonts w:ascii="Arial" w:hAnsi="Arial" w:cs="Arial"/>
          <w:b/>
          <w:snapToGrid/>
          <w:color w:val="000000"/>
          <w:sz w:val="18"/>
          <w:szCs w:val="18"/>
          <w:highlight w:val="lightGray"/>
        </w:rPr>
        <w:t xml:space="preserve">5. Byrd Anti-Lobbying Amendment. </w:t>
      </w:r>
    </w:p>
    <w:p w14:paraId="0B06F0E0" w14:textId="4B0C9699" w:rsidR="006D5570" w:rsidRPr="006D5570" w:rsidRDefault="006D5570" w:rsidP="006D5570">
      <w:pPr>
        <w:widowControl/>
        <w:autoSpaceDE w:val="0"/>
        <w:autoSpaceDN w:val="0"/>
        <w:adjustRightInd w:val="0"/>
        <w:rPr>
          <w:rFonts w:ascii="Arial" w:hAnsi="Arial" w:cs="Arial"/>
          <w:i/>
          <w:snapToGrid/>
          <w:color w:val="000000"/>
          <w:sz w:val="18"/>
          <w:szCs w:val="18"/>
          <w:highlight w:val="lightGray"/>
        </w:rPr>
      </w:pPr>
      <w:r w:rsidRPr="006D5570">
        <w:rPr>
          <w:rFonts w:ascii="Arial" w:hAnsi="Arial" w:cs="Arial"/>
          <w:i/>
          <w:snapToGrid/>
          <w:color w:val="000000"/>
          <w:sz w:val="18"/>
          <w:szCs w:val="18"/>
          <w:highlight w:val="lightGray"/>
        </w:rPr>
        <w:t>(Add the following (including Required Certification) as Article 15.13 of the Ge</w:t>
      </w:r>
      <w:r w:rsidR="00006909">
        <w:rPr>
          <w:rFonts w:ascii="Arial" w:hAnsi="Arial" w:cs="Arial"/>
          <w:i/>
          <w:snapToGrid/>
          <w:color w:val="000000"/>
          <w:sz w:val="18"/>
          <w:szCs w:val="18"/>
          <w:highlight w:val="lightGray"/>
        </w:rPr>
        <w:t>neral Conditions of the CM at Risk form</w:t>
      </w:r>
      <w:r w:rsidRPr="006D5570">
        <w:rPr>
          <w:rFonts w:ascii="Arial" w:hAnsi="Arial" w:cs="Arial"/>
          <w:i/>
          <w:snapToGrid/>
          <w:color w:val="000000"/>
          <w:sz w:val="18"/>
          <w:szCs w:val="18"/>
          <w:highlight w:val="lightGray"/>
        </w:rPr>
        <w:t>)</w:t>
      </w:r>
    </w:p>
    <w:p w14:paraId="245367BE" w14:textId="77777777" w:rsidR="006D5570" w:rsidRPr="006D5570" w:rsidRDefault="006D5570" w:rsidP="006D5570">
      <w:pPr>
        <w:widowControl/>
        <w:autoSpaceDE w:val="0"/>
        <w:autoSpaceDN w:val="0"/>
        <w:adjustRightInd w:val="0"/>
        <w:rPr>
          <w:rFonts w:ascii="Arial" w:hAnsi="Arial" w:cs="Arial"/>
          <w:snapToGrid/>
          <w:color w:val="000000"/>
          <w:sz w:val="18"/>
          <w:szCs w:val="18"/>
          <w:highlight w:val="lightGray"/>
        </w:rPr>
      </w:pPr>
    </w:p>
    <w:p w14:paraId="2EBF9780"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Contractors of any tier who apply or bid for an award of $100,000 or more shall file the required certification set forth in Appendix A to 44 C.F.R. Part 18.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w:t>
      </w:r>
      <w:r w:rsidRPr="006D5570">
        <w:rPr>
          <w:rFonts w:ascii="Arial" w:hAnsi="Arial" w:cs="Arial"/>
          <w:snapToGrid/>
          <w:color w:val="000000"/>
          <w:sz w:val="18"/>
          <w:szCs w:val="18"/>
          <w:highlight w:val="lightGray"/>
        </w:rPr>
        <w:lastRenderedPageBreak/>
        <w:t xml:space="preserve">any lobbying with non-Federal funds that takes place in connection with obtaining any Federal award. Such disclosures are forwarded from tier to </w:t>
      </w:r>
      <w:proofErr w:type="spellStart"/>
      <w:r w:rsidRPr="006D5570">
        <w:rPr>
          <w:rFonts w:ascii="Arial" w:hAnsi="Arial" w:cs="Arial"/>
          <w:snapToGrid/>
          <w:color w:val="000000"/>
          <w:sz w:val="18"/>
          <w:szCs w:val="18"/>
          <w:highlight w:val="lightGray"/>
        </w:rPr>
        <w:t>tier</w:t>
      </w:r>
      <w:proofErr w:type="spellEnd"/>
      <w:r w:rsidRPr="006D5570">
        <w:rPr>
          <w:rFonts w:ascii="Arial" w:hAnsi="Arial" w:cs="Arial"/>
          <w:snapToGrid/>
          <w:color w:val="000000"/>
          <w:sz w:val="18"/>
          <w:szCs w:val="18"/>
          <w:highlight w:val="lightGray"/>
        </w:rPr>
        <w:t xml:space="preserve"> up to the recipient who in turn will forward the certification(s) to the awarding agency. </w:t>
      </w:r>
    </w:p>
    <w:p w14:paraId="0723DB2D" w14:textId="77777777" w:rsidR="006D5570" w:rsidRPr="006D5570" w:rsidRDefault="006D5570" w:rsidP="006D5570">
      <w:pPr>
        <w:widowControl/>
        <w:autoSpaceDE w:val="0"/>
        <w:autoSpaceDN w:val="0"/>
        <w:adjustRightInd w:val="0"/>
        <w:jc w:val="both"/>
        <w:rPr>
          <w:rFonts w:ascii="Calibri" w:hAnsi="Calibri" w:cs="Calibri"/>
          <w:snapToGrid/>
          <w:color w:val="000000"/>
          <w:sz w:val="23"/>
          <w:szCs w:val="23"/>
          <w:highlight w:val="lightGray"/>
        </w:rPr>
      </w:pPr>
    </w:p>
    <w:p w14:paraId="059C0061" w14:textId="77777777" w:rsidR="006D5570" w:rsidRPr="006D5570" w:rsidRDefault="006D5570" w:rsidP="006D5570">
      <w:pPr>
        <w:widowControl/>
        <w:jc w:val="both"/>
        <w:rPr>
          <w:rFonts w:ascii="Arial" w:hAnsi="Arial" w:cs="Arial"/>
          <w:snapToGrid/>
          <w:sz w:val="18"/>
          <w:szCs w:val="18"/>
          <w:highlight w:val="lightGray"/>
        </w:rPr>
      </w:pPr>
      <w:r w:rsidRPr="006D5570">
        <w:rPr>
          <w:rFonts w:ascii="Arial" w:hAnsi="Arial" w:cs="Arial"/>
          <w:snapToGrid/>
          <w:sz w:val="18"/>
          <w:szCs w:val="18"/>
          <w:highlight w:val="lightGray"/>
          <w:u w:val="single"/>
        </w:rPr>
        <w:t>Required Certification</w:t>
      </w:r>
      <w:r w:rsidRPr="006D5570">
        <w:rPr>
          <w:rFonts w:ascii="Arial" w:hAnsi="Arial" w:cs="Arial"/>
          <w:snapToGrid/>
          <w:sz w:val="18"/>
          <w:szCs w:val="18"/>
          <w:highlight w:val="lightGray"/>
        </w:rPr>
        <w:t xml:space="preserve">. If the Contractor meets the monetary criteria above, Contractor must sign and submit to the University the following certification. </w:t>
      </w:r>
    </w:p>
    <w:p w14:paraId="4CC7311A" w14:textId="77777777" w:rsidR="006D5570" w:rsidRPr="006D5570" w:rsidRDefault="006D5570" w:rsidP="006D5570">
      <w:pPr>
        <w:widowControl/>
        <w:ind w:left="360"/>
        <w:jc w:val="both"/>
        <w:rPr>
          <w:rFonts w:ascii="Arial" w:hAnsi="Arial" w:cs="Arial"/>
          <w:snapToGrid/>
          <w:sz w:val="18"/>
          <w:szCs w:val="18"/>
          <w:highlight w:val="lightGray"/>
        </w:rPr>
      </w:pPr>
    </w:p>
    <w:p w14:paraId="10B37E33" w14:textId="77777777" w:rsidR="006D5570" w:rsidRPr="006D5570" w:rsidRDefault="006D5570" w:rsidP="006D5570">
      <w:pPr>
        <w:widowControl/>
        <w:ind w:left="360"/>
        <w:jc w:val="both"/>
        <w:rPr>
          <w:rFonts w:ascii="Arial" w:hAnsi="Arial" w:cs="Arial"/>
          <w:snapToGrid/>
          <w:sz w:val="18"/>
          <w:szCs w:val="18"/>
          <w:highlight w:val="lightGray"/>
        </w:rPr>
      </w:pPr>
      <w:r w:rsidRPr="006D5570">
        <w:rPr>
          <w:rFonts w:ascii="Arial" w:hAnsi="Arial" w:cs="Arial"/>
          <w:snapToGrid/>
          <w:sz w:val="18"/>
          <w:szCs w:val="18"/>
          <w:highlight w:val="lightGray"/>
        </w:rPr>
        <w:t xml:space="preserve">APPENDIX A, 44 C.F.R. PART 18 – CERTIFICATION REGARDING LOBBYING </w:t>
      </w:r>
    </w:p>
    <w:p w14:paraId="50FD3681" w14:textId="77777777" w:rsidR="006D5570" w:rsidRPr="006D5570" w:rsidRDefault="006D5570" w:rsidP="006D5570">
      <w:pPr>
        <w:widowControl/>
        <w:ind w:left="360"/>
        <w:jc w:val="both"/>
        <w:rPr>
          <w:rFonts w:ascii="Arial" w:hAnsi="Arial" w:cs="Arial"/>
          <w:snapToGrid/>
          <w:sz w:val="18"/>
          <w:szCs w:val="18"/>
          <w:highlight w:val="lightGray"/>
        </w:rPr>
      </w:pPr>
      <w:r w:rsidRPr="006D5570">
        <w:rPr>
          <w:rFonts w:ascii="Arial" w:hAnsi="Arial" w:cs="Arial"/>
          <w:snapToGrid/>
          <w:sz w:val="18"/>
          <w:szCs w:val="18"/>
          <w:highlight w:val="lightGray"/>
        </w:rPr>
        <w:t xml:space="preserve">Certification for Contracts, Grants, Loans, and Cooperative Agreements </w:t>
      </w:r>
    </w:p>
    <w:p w14:paraId="1D20D3BF" w14:textId="77777777" w:rsidR="006D5570" w:rsidRPr="006D5570" w:rsidRDefault="006D5570" w:rsidP="006D5570">
      <w:pPr>
        <w:widowControl/>
        <w:ind w:left="360"/>
        <w:jc w:val="both"/>
        <w:rPr>
          <w:rFonts w:ascii="Arial" w:hAnsi="Arial" w:cs="Arial"/>
          <w:snapToGrid/>
          <w:sz w:val="18"/>
          <w:szCs w:val="18"/>
          <w:highlight w:val="lightGray"/>
        </w:rPr>
      </w:pPr>
      <w:r w:rsidRPr="006D5570">
        <w:rPr>
          <w:rFonts w:ascii="Arial" w:hAnsi="Arial" w:cs="Arial"/>
          <w:snapToGrid/>
          <w:sz w:val="18"/>
          <w:szCs w:val="18"/>
          <w:highlight w:val="lightGray"/>
        </w:rPr>
        <w:t xml:space="preserve">The undersigned certifies, to the best of his or her knowledge and belief, that: </w:t>
      </w:r>
    </w:p>
    <w:p w14:paraId="0F681AE9" w14:textId="77777777" w:rsidR="006D5570" w:rsidRPr="006D5570" w:rsidRDefault="006D5570" w:rsidP="006D5570">
      <w:pPr>
        <w:widowControl/>
        <w:ind w:left="360"/>
        <w:jc w:val="both"/>
        <w:rPr>
          <w:rFonts w:ascii="Arial" w:hAnsi="Arial" w:cs="Arial"/>
          <w:snapToGrid/>
          <w:sz w:val="18"/>
          <w:szCs w:val="18"/>
          <w:highlight w:val="lightGray"/>
        </w:rPr>
      </w:pPr>
    </w:p>
    <w:p w14:paraId="27DD0BED" w14:textId="77777777" w:rsidR="006D5570" w:rsidRPr="006D5570" w:rsidRDefault="006D5570" w:rsidP="006D5570">
      <w:pPr>
        <w:widowControl/>
        <w:ind w:left="360"/>
        <w:jc w:val="both"/>
        <w:rPr>
          <w:rFonts w:ascii="Arial" w:hAnsi="Arial" w:cs="Arial"/>
          <w:snapToGrid/>
          <w:sz w:val="18"/>
          <w:szCs w:val="18"/>
          <w:highlight w:val="lightGray"/>
        </w:rPr>
      </w:pPr>
      <w:r w:rsidRPr="006D5570">
        <w:rPr>
          <w:rFonts w:ascii="Arial" w:hAnsi="Arial" w:cs="Arial"/>
          <w:snapToGrid/>
          <w:sz w:val="18"/>
          <w:szCs w:val="18"/>
          <w:highlight w:val="lightGray"/>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61F4E2C" w14:textId="77777777" w:rsidR="006D5570" w:rsidRPr="006D5570" w:rsidRDefault="006D5570" w:rsidP="006D5570">
      <w:pPr>
        <w:widowControl/>
        <w:ind w:left="360"/>
        <w:jc w:val="both"/>
        <w:rPr>
          <w:rFonts w:ascii="Arial" w:hAnsi="Arial" w:cs="Arial"/>
          <w:snapToGrid/>
          <w:sz w:val="18"/>
          <w:szCs w:val="18"/>
          <w:highlight w:val="lightGray"/>
        </w:rPr>
      </w:pPr>
    </w:p>
    <w:p w14:paraId="5A06EE56" w14:textId="77777777" w:rsidR="006D5570" w:rsidRPr="006D5570" w:rsidRDefault="006D5570" w:rsidP="006D5570">
      <w:pPr>
        <w:widowControl/>
        <w:ind w:left="360"/>
        <w:jc w:val="both"/>
        <w:rPr>
          <w:rFonts w:ascii="Arial" w:hAnsi="Arial" w:cs="Arial"/>
          <w:snapToGrid/>
          <w:sz w:val="18"/>
          <w:szCs w:val="18"/>
          <w:highlight w:val="lightGray"/>
        </w:rPr>
      </w:pPr>
      <w:r w:rsidRPr="006D5570">
        <w:rPr>
          <w:rFonts w:ascii="Arial" w:hAnsi="Arial" w:cs="Arial"/>
          <w:snapToGrid/>
          <w:sz w:val="18"/>
          <w:szCs w:val="18"/>
          <w:highlight w:val="lightGray"/>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56F238DA" w14:textId="77777777" w:rsidR="006D5570" w:rsidRPr="006D5570" w:rsidRDefault="006D5570" w:rsidP="006D5570">
      <w:pPr>
        <w:widowControl/>
        <w:ind w:left="360"/>
        <w:jc w:val="both"/>
        <w:rPr>
          <w:rFonts w:ascii="Arial" w:hAnsi="Arial" w:cs="Arial"/>
          <w:snapToGrid/>
          <w:sz w:val="18"/>
          <w:szCs w:val="18"/>
          <w:highlight w:val="lightGray"/>
        </w:rPr>
      </w:pPr>
    </w:p>
    <w:p w14:paraId="257BD458" w14:textId="77777777" w:rsidR="006D5570" w:rsidRPr="006D5570" w:rsidRDefault="006D5570" w:rsidP="006D5570">
      <w:pPr>
        <w:widowControl/>
        <w:ind w:left="360"/>
        <w:jc w:val="both"/>
        <w:rPr>
          <w:rFonts w:ascii="Arial" w:hAnsi="Arial" w:cs="Arial"/>
          <w:snapToGrid/>
          <w:sz w:val="18"/>
          <w:szCs w:val="18"/>
          <w:highlight w:val="lightGray"/>
        </w:rPr>
      </w:pPr>
      <w:r w:rsidRPr="006D5570">
        <w:rPr>
          <w:rFonts w:ascii="Arial" w:hAnsi="Arial" w:cs="Arial"/>
          <w:snapToGrid/>
          <w:sz w:val="18"/>
          <w:szCs w:val="18"/>
          <w:highlight w:val="lightGray"/>
        </w:rPr>
        <w:t xml:space="preserve">3. The undersigned shall require that the language of this certification be included in the award documents for all </w:t>
      </w:r>
      <w:proofErr w:type="spellStart"/>
      <w:r w:rsidRPr="006D5570">
        <w:rPr>
          <w:rFonts w:ascii="Arial" w:hAnsi="Arial" w:cs="Arial"/>
          <w:snapToGrid/>
          <w:sz w:val="18"/>
          <w:szCs w:val="18"/>
          <w:highlight w:val="lightGray"/>
        </w:rPr>
        <w:t>subawards</w:t>
      </w:r>
      <w:proofErr w:type="spellEnd"/>
      <w:r w:rsidRPr="006D5570">
        <w:rPr>
          <w:rFonts w:ascii="Arial" w:hAnsi="Arial" w:cs="Arial"/>
          <w:snapToGrid/>
          <w:sz w:val="18"/>
          <w:szCs w:val="18"/>
          <w:highlight w:val="lightGray"/>
        </w:rPr>
        <w:t xml:space="preserve"> at all tiers and that all </w:t>
      </w:r>
      <w:proofErr w:type="spellStart"/>
      <w:r w:rsidRPr="006D5570">
        <w:rPr>
          <w:rFonts w:ascii="Arial" w:hAnsi="Arial" w:cs="Arial"/>
          <w:snapToGrid/>
          <w:sz w:val="18"/>
          <w:szCs w:val="18"/>
          <w:highlight w:val="lightGray"/>
        </w:rPr>
        <w:t>subrecipients</w:t>
      </w:r>
      <w:proofErr w:type="spellEnd"/>
      <w:r w:rsidRPr="006D5570">
        <w:rPr>
          <w:rFonts w:ascii="Arial" w:hAnsi="Arial" w:cs="Arial"/>
          <w:snapToGrid/>
          <w:sz w:val="18"/>
          <w:szCs w:val="18"/>
          <w:highlight w:val="lightGray"/>
        </w:rPr>
        <w:t xml:space="preserve"> shall certify and disclose accordingly. </w:t>
      </w:r>
    </w:p>
    <w:p w14:paraId="1A8E02F2" w14:textId="77777777" w:rsidR="006D5570" w:rsidRPr="006D5570" w:rsidRDefault="006D5570" w:rsidP="006D5570">
      <w:pPr>
        <w:widowControl/>
        <w:ind w:left="360"/>
        <w:jc w:val="both"/>
        <w:rPr>
          <w:rFonts w:ascii="Arial" w:hAnsi="Arial" w:cs="Arial"/>
          <w:snapToGrid/>
          <w:sz w:val="18"/>
          <w:szCs w:val="18"/>
          <w:highlight w:val="lightGray"/>
        </w:rPr>
      </w:pPr>
    </w:p>
    <w:p w14:paraId="5513C29F" w14:textId="77777777" w:rsidR="006D5570" w:rsidRPr="006D5570" w:rsidRDefault="006D5570" w:rsidP="006D5570">
      <w:pPr>
        <w:widowControl/>
        <w:ind w:left="360"/>
        <w:jc w:val="both"/>
        <w:rPr>
          <w:rFonts w:ascii="Arial" w:hAnsi="Arial" w:cs="Arial"/>
          <w:snapToGrid/>
          <w:sz w:val="18"/>
          <w:szCs w:val="18"/>
          <w:highlight w:val="lightGray"/>
        </w:rPr>
      </w:pPr>
      <w:r w:rsidRPr="006D5570">
        <w:rPr>
          <w:rFonts w:ascii="Arial" w:hAnsi="Arial" w:cs="Arial"/>
          <w:snapToGrid/>
          <w:sz w:val="18"/>
          <w:szCs w:val="18"/>
          <w:highlight w:val="lightGray"/>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721E3D41" w14:textId="77777777" w:rsidR="006D5570" w:rsidRPr="006D5570" w:rsidRDefault="006D5570" w:rsidP="006D5570">
      <w:pPr>
        <w:widowControl/>
        <w:ind w:left="360"/>
        <w:jc w:val="both"/>
        <w:rPr>
          <w:rFonts w:ascii="Arial" w:hAnsi="Arial" w:cs="Arial"/>
          <w:snapToGrid/>
          <w:sz w:val="18"/>
          <w:szCs w:val="18"/>
          <w:highlight w:val="lightGray"/>
        </w:rPr>
      </w:pPr>
    </w:p>
    <w:p w14:paraId="0D20CB3F" w14:textId="77777777" w:rsidR="006D5570" w:rsidRPr="006D5570" w:rsidRDefault="006D5570" w:rsidP="006D5570">
      <w:pPr>
        <w:widowControl/>
        <w:ind w:left="360"/>
        <w:jc w:val="both"/>
        <w:rPr>
          <w:rFonts w:ascii="Arial" w:hAnsi="Arial" w:cs="Arial"/>
          <w:snapToGrid/>
          <w:sz w:val="18"/>
          <w:szCs w:val="18"/>
          <w:highlight w:val="lightGray"/>
        </w:rPr>
      </w:pPr>
      <w:r w:rsidRPr="006D5570">
        <w:rPr>
          <w:rFonts w:ascii="Arial" w:hAnsi="Arial" w:cs="Arial"/>
          <w:snapToGrid/>
          <w:sz w:val="18"/>
          <w:szCs w:val="18"/>
          <w:highlight w:val="lightGray"/>
        </w:rPr>
        <w:t>The Contractor, [</w:t>
      </w:r>
      <w:r w:rsidRPr="006D5570">
        <w:rPr>
          <w:rFonts w:ascii="Arial" w:hAnsi="Arial" w:cs="Arial"/>
          <w:snapToGrid/>
          <w:sz w:val="18"/>
          <w:szCs w:val="18"/>
          <w:highlight w:val="lightGray"/>
          <w:u w:val="single"/>
        </w:rPr>
        <w:tab/>
      </w:r>
      <w:r w:rsidRPr="006D5570">
        <w:rPr>
          <w:rFonts w:ascii="Arial" w:hAnsi="Arial" w:cs="Arial"/>
          <w:snapToGrid/>
          <w:sz w:val="18"/>
          <w:szCs w:val="18"/>
          <w:highlight w:val="lightGray"/>
          <w:u w:val="single"/>
        </w:rPr>
        <w:tab/>
      </w:r>
      <w:r w:rsidRPr="006D5570">
        <w:rPr>
          <w:rFonts w:ascii="Arial" w:hAnsi="Arial" w:cs="Arial"/>
          <w:snapToGrid/>
          <w:sz w:val="18"/>
          <w:szCs w:val="18"/>
          <w:highlight w:val="lightGray"/>
          <w:u w:val="single"/>
        </w:rPr>
        <w:tab/>
      </w:r>
      <w:r w:rsidRPr="006D5570">
        <w:rPr>
          <w:rFonts w:ascii="Arial" w:hAnsi="Arial" w:cs="Arial"/>
          <w:snapToGrid/>
          <w:sz w:val="18"/>
          <w:szCs w:val="18"/>
          <w:highlight w:val="lightGray"/>
          <w:u w:val="single"/>
        </w:rPr>
        <w:tab/>
      </w:r>
      <w:r w:rsidRPr="006D5570">
        <w:rPr>
          <w:rFonts w:ascii="Arial" w:hAnsi="Arial" w:cs="Arial"/>
          <w:snapToGrid/>
          <w:sz w:val="18"/>
          <w:szCs w:val="18"/>
          <w:highlight w:val="lightGray"/>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3E21E144" w14:textId="77777777" w:rsidR="006D5570" w:rsidRPr="006D5570" w:rsidRDefault="006D5570" w:rsidP="006D5570">
      <w:pPr>
        <w:widowControl/>
        <w:ind w:left="360"/>
        <w:rPr>
          <w:rFonts w:ascii="Arial" w:hAnsi="Arial" w:cs="Arial"/>
          <w:snapToGrid/>
          <w:sz w:val="18"/>
          <w:szCs w:val="18"/>
          <w:highlight w:val="lightGray"/>
        </w:rPr>
      </w:pPr>
      <w:r w:rsidRPr="006D5570">
        <w:rPr>
          <w:rFonts w:ascii="Arial" w:hAnsi="Arial" w:cs="Arial"/>
          <w:snapToGrid/>
          <w:sz w:val="18"/>
          <w:szCs w:val="18"/>
          <w:highlight w:val="lightGray"/>
        </w:rPr>
        <w:t xml:space="preserve">_____________________________________ </w:t>
      </w:r>
    </w:p>
    <w:p w14:paraId="34CBBC14" w14:textId="77777777" w:rsidR="006D5570" w:rsidRPr="006D5570" w:rsidRDefault="006D5570" w:rsidP="006D5570">
      <w:pPr>
        <w:widowControl/>
        <w:ind w:left="360"/>
        <w:rPr>
          <w:rFonts w:ascii="Arial" w:hAnsi="Arial" w:cs="Arial"/>
          <w:snapToGrid/>
          <w:sz w:val="18"/>
          <w:szCs w:val="18"/>
          <w:highlight w:val="lightGray"/>
        </w:rPr>
      </w:pPr>
      <w:r w:rsidRPr="006D5570">
        <w:rPr>
          <w:rFonts w:ascii="Arial" w:hAnsi="Arial" w:cs="Arial"/>
          <w:snapToGrid/>
          <w:sz w:val="18"/>
          <w:szCs w:val="18"/>
          <w:highlight w:val="lightGray"/>
        </w:rPr>
        <w:t xml:space="preserve">Signature of Contractor’s Authorized Official </w:t>
      </w:r>
    </w:p>
    <w:p w14:paraId="06FB24F5" w14:textId="77777777" w:rsidR="006D5570" w:rsidRPr="006D5570" w:rsidRDefault="006D5570" w:rsidP="006D5570">
      <w:pPr>
        <w:widowControl/>
        <w:ind w:left="360"/>
        <w:rPr>
          <w:rFonts w:ascii="Arial" w:hAnsi="Arial" w:cs="Arial"/>
          <w:snapToGrid/>
          <w:sz w:val="18"/>
          <w:szCs w:val="18"/>
          <w:highlight w:val="lightGray"/>
        </w:rPr>
      </w:pPr>
      <w:r w:rsidRPr="006D5570">
        <w:rPr>
          <w:rFonts w:ascii="Arial" w:hAnsi="Arial" w:cs="Arial"/>
          <w:snapToGrid/>
          <w:sz w:val="18"/>
          <w:szCs w:val="18"/>
          <w:highlight w:val="lightGray"/>
        </w:rPr>
        <w:t xml:space="preserve">_____________________________________ </w:t>
      </w:r>
    </w:p>
    <w:p w14:paraId="6BC58EBD" w14:textId="77777777" w:rsidR="006D5570" w:rsidRPr="006D5570" w:rsidRDefault="006D5570" w:rsidP="006D5570">
      <w:pPr>
        <w:widowControl/>
        <w:ind w:left="360"/>
        <w:rPr>
          <w:rFonts w:ascii="Arial" w:hAnsi="Arial" w:cs="Arial"/>
          <w:snapToGrid/>
          <w:sz w:val="18"/>
          <w:szCs w:val="18"/>
          <w:highlight w:val="lightGray"/>
        </w:rPr>
      </w:pPr>
      <w:r w:rsidRPr="006D5570">
        <w:rPr>
          <w:rFonts w:ascii="Arial" w:hAnsi="Arial" w:cs="Arial"/>
          <w:snapToGrid/>
          <w:sz w:val="18"/>
          <w:szCs w:val="18"/>
          <w:highlight w:val="lightGray"/>
        </w:rPr>
        <w:t xml:space="preserve">Name and Title of Contractor’s Authorized Official </w:t>
      </w:r>
    </w:p>
    <w:p w14:paraId="1501CA4B" w14:textId="77777777" w:rsidR="006D5570" w:rsidRPr="006D5570" w:rsidRDefault="006D5570" w:rsidP="006D5570">
      <w:pPr>
        <w:widowControl/>
        <w:ind w:left="360"/>
        <w:rPr>
          <w:rFonts w:ascii="Arial" w:hAnsi="Arial" w:cs="Arial"/>
          <w:snapToGrid/>
          <w:sz w:val="18"/>
          <w:szCs w:val="18"/>
          <w:highlight w:val="lightGray"/>
        </w:rPr>
      </w:pPr>
      <w:r w:rsidRPr="006D5570">
        <w:rPr>
          <w:rFonts w:ascii="Arial" w:hAnsi="Arial" w:cs="Arial"/>
          <w:snapToGrid/>
          <w:sz w:val="18"/>
          <w:szCs w:val="18"/>
          <w:highlight w:val="lightGray"/>
        </w:rPr>
        <w:t xml:space="preserve">_____________________________________ </w:t>
      </w:r>
    </w:p>
    <w:p w14:paraId="00BA6CCD" w14:textId="77777777" w:rsidR="006D5570" w:rsidRPr="006D5570" w:rsidRDefault="006D5570" w:rsidP="006D5570">
      <w:pPr>
        <w:widowControl/>
        <w:ind w:left="360"/>
        <w:rPr>
          <w:rFonts w:ascii="Arial" w:hAnsi="Arial" w:cs="Arial"/>
          <w:snapToGrid/>
          <w:sz w:val="18"/>
          <w:szCs w:val="18"/>
          <w:highlight w:val="lightGray"/>
        </w:rPr>
      </w:pPr>
      <w:r w:rsidRPr="006D5570">
        <w:rPr>
          <w:rFonts w:ascii="Arial" w:hAnsi="Arial" w:cs="Arial"/>
          <w:snapToGrid/>
          <w:sz w:val="18"/>
          <w:szCs w:val="18"/>
          <w:highlight w:val="lightGray"/>
        </w:rPr>
        <w:t>Date</w:t>
      </w:r>
    </w:p>
    <w:p w14:paraId="0AECA7E1" w14:textId="77777777" w:rsidR="006D5570" w:rsidRPr="006D5570" w:rsidRDefault="006D5570" w:rsidP="006D5570">
      <w:pPr>
        <w:widowControl/>
        <w:autoSpaceDE w:val="0"/>
        <w:autoSpaceDN w:val="0"/>
        <w:adjustRightInd w:val="0"/>
        <w:rPr>
          <w:rFonts w:ascii="Calibri" w:hAnsi="Calibri" w:cs="Calibri"/>
          <w:snapToGrid/>
          <w:color w:val="000000"/>
          <w:szCs w:val="24"/>
          <w:highlight w:val="lightGray"/>
        </w:rPr>
      </w:pPr>
    </w:p>
    <w:p w14:paraId="33F10715" w14:textId="77777777" w:rsidR="006D5570" w:rsidRPr="006D5570" w:rsidRDefault="006D5570" w:rsidP="006D5570">
      <w:pPr>
        <w:widowControl/>
        <w:autoSpaceDE w:val="0"/>
        <w:autoSpaceDN w:val="0"/>
        <w:adjustRightInd w:val="0"/>
        <w:rPr>
          <w:rFonts w:ascii="Arial" w:hAnsi="Arial" w:cs="Arial"/>
          <w:b/>
          <w:snapToGrid/>
          <w:color w:val="000000"/>
          <w:sz w:val="18"/>
          <w:szCs w:val="18"/>
          <w:highlight w:val="lightGray"/>
        </w:rPr>
      </w:pPr>
      <w:r w:rsidRPr="006D5570">
        <w:rPr>
          <w:rFonts w:ascii="Arial" w:hAnsi="Arial" w:cs="Arial"/>
          <w:b/>
          <w:snapToGrid/>
          <w:color w:val="000000"/>
          <w:sz w:val="18"/>
          <w:szCs w:val="18"/>
          <w:highlight w:val="lightGray"/>
        </w:rPr>
        <w:t xml:space="preserve">6. Procurement of Recovered Materials </w:t>
      </w:r>
    </w:p>
    <w:p w14:paraId="40A97347" w14:textId="12FB09C7" w:rsidR="006D5570" w:rsidRPr="006D5570" w:rsidRDefault="006D5570" w:rsidP="006D5570">
      <w:pPr>
        <w:widowControl/>
        <w:jc w:val="both"/>
        <w:rPr>
          <w:rFonts w:ascii="Arial" w:hAnsi="Arial" w:cs="Arial"/>
          <w:i/>
          <w:snapToGrid/>
          <w:color w:val="000000"/>
          <w:sz w:val="18"/>
          <w:szCs w:val="18"/>
          <w:highlight w:val="lightGray"/>
        </w:rPr>
      </w:pPr>
      <w:r w:rsidRPr="006D5570">
        <w:rPr>
          <w:rFonts w:ascii="Arial" w:hAnsi="Arial" w:cs="Arial"/>
          <w:i/>
          <w:snapToGrid/>
          <w:color w:val="000000"/>
          <w:sz w:val="18"/>
          <w:szCs w:val="18"/>
          <w:highlight w:val="lightGray"/>
        </w:rPr>
        <w:t>(Add the following as Article 3.12.9.7 of the General Conditions of the</w:t>
      </w:r>
      <w:r w:rsidR="00006909">
        <w:rPr>
          <w:rFonts w:ascii="Arial" w:hAnsi="Arial" w:cs="Arial"/>
          <w:i/>
          <w:snapToGrid/>
          <w:color w:val="000000"/>
          <w:sz w:val="18"/>
          <w:szCs w:val="18"/>
          <w:highlight w:val="lightGray"/>
        </w:rPr>
        <w:t xml:space="preserve"> CM at Risk form</w:t>
      </w:r>
      <w:r w:rsidRPr="006D5570">
        <w:rPr>
          <w:rFonts w:ascii="Arial" w:hAnsi="Arial" w:cs="Arial"/>
          <w:i/>
          <w:snapToGrid/>
          <w:color w:val="000000"/>
          <w:sz w:val="18"/>
          <w:szCs w:val="18"/>
          <w:highlight w:val="lightGray"/>
        </w:rPr>
        <w:t>)</w:t>
      </w:r>
    </w:p>
    <w:p w14:paraId="3FB8474B"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1B93D7F9"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a) In the performance of this contract, the Contractor shall make maximum use of products containing recovered materials that are EPA-designated items unless the product cannot be acquired </w:t>
      </w:r>
    </w:p>
    <w:p w14:paraId="11D12920"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202376E9" w14:textId="77777777" w:rsidR="006D5570" w:rsidRPr="006D5570" w:rsidRDefault="006D5570" w:rsidP="006D5570">
      <w:pPr>
        <w:widowControl/>
        <w:autoSpaceDE w:val="0"/>
        <w:autoSpaceDN w:val="0"/>
        <w:adjustRightInd w:val="0"/>
        <w:ind w:left="36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 Competitively within a timeframe providing for compliance with the contract performance schedule; </w:t>
      </w:r>
    </w:p>
    <w:p w14:paraId="0B958AA9" w14:textId="77777777" w:rsidR="006D5570" w:rsidRPr="006D5570" w:rsidRDefault="006D5570" w:rsidP="006D5570">
      <w:pPr>
        <w:widowControl/>
        <w:autoSpaceDE w:val="0"/>
        <w:autoSpaceDN w:val="0"/>
        <w:adjustRightInd w:val="0"/>
        <w:ind w:left="36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 Meeting contract performance requirements; or </w:t>
      </w:r>
    </w:p>
    <w:p w14:paraId="02F529D9" w14:textId="77777777" w:rsidR="006D5570" w:rsidRPr="006D5570" w:rsidRDefault="006D5570" w:rsidP="006D5570">
      <w:pPr>
        <w:widowControl/>
        <w:autoSpaceDE w:val="0"/>
        <w:autoSpaceDN w:val="0"/>
        <w:adjustRightInd w:val="0"/>
        <w:ind w:left="36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 At a reasonable price. </w:t>
      </w:r>
    </w:p>
    <w:p w14:paraId="12532301"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1A72A78C"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b) Information about this requirement, along with the list of EPA-designated items, is available at EPA’s Comprehensive Procurement Guidelines web site, </w:t>
      </w:r>
      <w:r w:rsidRPr="006D5570">
        <w:rPr>
          <w:rFonts w:ascii="Arial" w:hAnsi="Arial" w:cs="Arial"/>
          <w:snapToGrid/>
          <w:color w:val="0000FF"/>
          <w:sz w:val="18"/>
          <w:szCs w:val="18"/>
          <w:highlight w:val="lightGray"/>
        </w:rPr>
        <w:t>https://www.epa.gov/smm/comprehensive- procurement-guideline-</w:t>
      </w:r>
      <w:proofErr w:type="spellStart"/>
      <w:r w:rsidRPr="006D5570">
        <w:rPr>
          <w:rFonts w:ascii="Arial" w:hAnsi="Arial" w:cs="Arial"/>
          <w:snapToGrid/>
          <w:color w:val="0000FF"/>
          <w:sz w:val="18"/>
          <w:szCs w:val="18"/>
          <w:highlight w:val="lightGray"/>
        </w:rPr>
        <w:t>cpg</w:t>
      </w:r>
      <w:proofErr w:type="spellEnd"/>
      <w:r w:rsidRPr="006D5570">
        <w:rPr>
          <w:rFonts w:ascii="Arial" w:hAnsi="Arial" w:cs="Arial"/>
          <w:snapToGrid/>
          <w:color w:val="0000FF"/>
          <w:sz w:val="18"/>
          <w:szCs w:val="18"/>
          <w:highlight w:val="lightGray"/>
        </w:rPr>
        <w:t>-program</w:t>
      </w:r>
      <w:r w:rsidRPr="006D5570">
        <w:rPr>
          <w:rFonts w:ascii="Arial" w:hAnsi="Arial" w:cs="Arial"/>
          <w:snapToGrid/>
          <w:color w:val="000000"/>
          <w:sz w:val="18"/>
          <w:szCs w:val="18"/>
          <w:highlight w:val="lightGray"/>
        </w:rPr>
        <w:t xml:space="preserve">. </w:t>
      </w:r>
    </w:p>
    <w:p w14:paraId="3B926998"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p>
    <w:p w14:paraId="7AE9CDD9" w14:textId="77777777" w:rsidR="006D5570" w:rsidRPr="006D5570" w:rsidRDefault="006D5570" w:rsidP="006D5570">
      <w:pPr>
        <w:widowControl/>
        <w:autoSpaceDE w:val="0"/>
        <w:autoSpaceDN w:val="0"/>
        <w:adjustRightInd w:val="0"/>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c) The Contractor also agrees to comply with all other applicable requirements of Section 6002 of the Solid Waste Disposal Act. </w:t>
      </w:r>
    </w:p>
    <w:p w14:paraId="768AF1AB" w14:textId="77777777" w:rsidR="006D5570" w:rsidRPr="006D5570" w:rsidRDefault="006D5570" w:rsidP="006D5570">
      <w:pPr>
        <w:widowControl/>
        <w:autoSpaceDE w:val="0"/>
        <w:autoSpaceDN w:val="0"/>
        <w:adjustRightInd w:val="0"/>
        <w:rPr>
          <w:rFonts w:ascii="Calibri" w:hAnsi="Calibri" w:cs="Calibri"/>
          <w:snapToGrid/>
          <w:color w:val="000000"/>
          <w:szCs w:val="24"/>
          <w:highlight w:val="lightGray"/>
        </w:rPr>
      </w:pPr>
    </w:p>
    <w:p w14:paraId="4B66266E" w14:textId="77777777" w:rsidR="006D5570" w:rsidRPr="006D5570" w:rsidRDefault="006D5570" w:rsidP="006D5570">
      <w:pPr>
        <w:widowControl/>
        <w:autoSpaceDE w:val="0"/>
        <w:autoSpaceDN w:val="0"/>
        <w:adjustRightInd w:val="0"/>
        <w:rPr>
          <w:rFonts w:ascii="Arial" w:hAnsi="Arial" w:cs="Arial"/>
          <w:b/>
          <w:snapToGrid/>
          <w:color w:val="000000"/>
          <w:sz w:val="18"/>
          <w:szCs w:val="18"/>
          <w:highlight w:val="lightGray"/>
        </w:rPr>
      </w:pPr>
      <w:r w:rsidRPr="006D5570">
        <w:rPr>
          <w:rFonts w:ascii="Arial" w:hAnsi="Arial" w:cs="Arial"/>
          <w:b/>
          <w:snapToGrid/>
          <w:color w:val="000000"/>
          <w:sz w:val="18"/>
          <w:szCs w:val="18"/>
          <w:highlight w:val="lightGray"/>
        </w:rPr>
        <w:t xml:space="preserve">7. Access to Records. </w:t>
      </w:r>
    </w:p>
    <w:p w14:paraId="28DD26CD" w14:textId="64F592A1" w:rsidR="006D5570" w:rsidRPr="006D5570" w:rsidRDefault="00591570" w:rsidP="006D5570">
      <w:pPr>
        <w:widowControl/>
        <w:autoSpaceDE w:val="0"/>
        <w:autoSpaceDN w:val="0"/>
        <w:adjustRightInd w:val="0"/>
        <w:rPr>
          <w:rFonts w:ascii="Arial" w:hAnsi="Arial" w:cs="Arial"/>
          <w:i/>
          <w:snapToGrid/>
          <w:color w:val="000000"/>
          <w:sz w:val="18"/>
          <w:szCs w:val="18"/>
          <w:highlight w:val="lightGray"/>
        </w:rPr>
      </w:pPr>
      <w:r>
        <w:rPr>
          <w:rFonts w:ascii="Arial" w:hAnsi="Arial" w:cs="Arial"/>
          <w:i/>
          <w:snapToGrid/>
          <w:color w:val="000000"/>
          <w:sz w:val="18"/>
          <w:szCs w:val="18"/>
          <w:highlight w:val="lightGray"/>
        </w:rPr>
        <w:t>(Add the following as</w:t>
      </w:r>
      <w:r w:rsidR="006D5570" w:rsidRPr="006D5570">
        <w:rPr>
          <w:rFonts w:ascii="Arial" w:hAnsi="Arial" w:cs="Arial"/>
          <w:i/>
          <w:snapToGrid/>
          <w:color w:val="000000"/>
          <w:sz w:val="18"/>
          <w:szCs w:val="18"/>
          <w:highlight w:val="lightGray"/>
        </w:rPr>
        <w:t xml:space="preserve"> Article 15.7.2 o</w:t>
      </w:r>
      <w:r w:rsidR="00006909">
        <w:rPr>
          <w:rFonts w:ascii="Arial" w:hAnsi="Arial" w:cs="Arial"/>
          <w:i/>
          <w:snapToGrid/>
          <w:color w:val="000000"/>
          <w:sz w:val="18"/>
          <w:szCs w:val="18"/>
          <w:highlight w:val="lightGray"/>
        </w:rPr>
        <w:t xml:space="preserve">f the General Conditions of the CM at Risk form </w:t>
      </w:r>
      <w:r w:rsidR="006D5570" w:rsidRPr="006D5570">
        <w:rPr>
          <w:rFonts w:ascii="Arial" w:hAnsi="Arial" w:cs="Arial"/>
          <w:i/>
          <w:snapToGrid/>
          <w:color w:val="000000"/>
          <w:sz w:val="18"/>
          <w:szCs w:val="18"/>
          <w:highlight w:val="lightGray"/>
        </w:rPr>
        <w:t xml:space="preserve">with the following) </w:t>
      </w:r>
    </w:p>
    <w:p w14:paraId="47263BF9" w14:textId="77777777" w:rsidR="006D5570" w:rsidRPr="006D5570" w:rsidRDefault="006D5570" w:rsidP="006D5570">
      <w:pPr>
        <w:widowControl/>
        <w:rPr>
          <w:rFonts w:ascii="Arial" w:hAnsi="Arial" w:cs="Arial"/>
          <w:snapToGrid/>
          <w:color w:val="000000"/>
          <w:sz w:val="18"/>
          <w:szCs w:val="18"/>
          <w:highlight w:val="lightGray"/>
        </w:rPr>
      </w:pPr>
    </w:p>
    <w:p w14:paraId="20D78D76" w14:textId="77777777" w:rsidR="006D5570" w:rsidRPr="006D5570" w:rsidRDefault="006D5570" w:rsidP="006D5570">
      <w:pPr>
        <w:widowControl/>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lastRenderedPageBreak/>
        <w:t>The Contract, and any pertinent records involving transactions relating to this Contract, is subject to the examination and audit of the Auditor General of the State of California or Comptroller General of the United States or designated Federal authority for a period of up to five (5) years after final payment under the Contract. University, and if the underlying grant, cooperative agreement or federal contract so provides, the other contracting Party or grantor (and if that be the United States or an instrumentality thereof, then the Comptroller General of the United States) will have access to and the right to examine Contractor’s pertinent books, documents, papers, and records involving transactions and work related to the Contract until the expiration of five (5) years after final payment under the Contract. The examination and audit will be confined to those matters connected with the performance of the Contract, including the costs of administering the Contract.</w:t>
      </w:r>
    </w:p>
    <w:p w14:paraId="085A9EB8" w14:textId="77777777" w:rsidR="006D5570" w:rsidRPr="006D5570" w:rsidRDefault="006D5570" w:rsidP="006D5570">
      <w:pPr>
        <w:widowControl/>
        <w:autoSpaceDE w:val="0"/>
        <w:autoSpaceDN w:val="0"/>
        <w:adjustRightInd w:val="0"/>
        <w:rPr>
          <w:rFonts w:ascii="Calibri" w:hAnsi="Calibri" w:cs="Calibri"/>
          <w:snapToGrid/>
          <w:color w:val="000000"/>
          <w:szCs w:val="24"/>
          <w:highlight w:val="lightGray"/>
        </w:rPr>
      </w:pPr>
    </w:p>
    <w:p w14:paraId="1787AAD3" w14:textId="77777777" w:rsidR="006D5570" w:rsidRPr="006D5570" w:rsidRDefault="006D5570" w:rsidP="006D5570">
      <w:pPr>
        <w:widowControl/>
        <w:autoSpaceDE w:val="0"/>
        <w:autoSpaceDN w:val="0"/>
        <w:adjustRightInd w:val="0"/>
        <w:rPr>
          <w:rFonts w:ascii="Arial" w:hAnsi="Arial" w:cs="Arial"/>
          <w:b/>
          <w:snapToGrid/>
          <w:color w:val="000000"/>
          <w:sz w:val="18"/>
          <w:szCs w:val="18"/>
          <w:highlight w:val="lightGray"/>
        </w:rPr>
      </w:pPr>
    </w:p>
    <w:p w14:paraId="4AB11A0C" w14:textId="77777777" w:rsidR="006D5570" w:rsidRPr="006D5570" w:rsidRDefault="006D5570" w:rsidP="006D5570">
      <w:pPr>
        <w:widowControl/>
        <w:autoSpaceDE w:val="0"/>
        <w:autoSpaceDN w:val="0"/>
        <w:adjustRightInd w:val="0"/>
        <w:rPr>
          <w:rFonts w:ascii="Arial" w:hAnsi="Arial" w:cs="Arial"/>
          <w:b/>
          <w:snapToGrid/>
          <w:color w:val="000000"/>
          <w:sz w:val="18"/>
          <w:szCs w:val="18"/>
          <w:highlight w:val="lightGray"/>
        </w:rPr>
      </w:pPr>
      <w:r w:rsidRPr="006D5570">
        <w:rPr>
          <w:rFonts w:ascii="Arial" w:hAnsi="Arial" w:cs="Arial"/>
          <w:b/>
          <w:snapToGrid/>
          <w:color w:val="000000"/>
          <w:sz w:val="18"/>
          <w:szCs w:val="18"/>
          <w:highlight w:val="lightGray"/>
        </w:rPr>
        <w:t xml:space="preserve">8. DHS Seal, Logo, and Flags. </w:t>
      </w:r>
    </w:p>
    <w:p w14:paraId="07411D72" w14:textId="75BE7DF4" w:rsidR="006D5570" w:rsidRPr="006D5570" w:rsidRDefault="006D5570" w:rsidP="006D5570">
      <w:pPr>
        <w:widowControl/>
        <w:autoSpaceDE w:val="0"/>
        <w:autoSpaceDN w:val="0"/>
        <w:adjustRightInd w:val="0"/>
        <w:rPr>
          <w:rFonts w:ascii="Arial" w:hAnsi="Arial" w:cs="Arial"/>
          <w:i/>
          <w:snapToGrid/>
          <w:color w:val="000000"/>
          <w:sz w:val="18"/>
          <w:szCs w:val="18"/>
          <w:highlight w:val="lightGray"/>
        </w:rPr>
      </w:pPr>
      <w:r w:rsidRPr="006D5570">
        <w:rPr>
          <w:rFonts w:ascii="Arial" w:hAnsi="Arial" w:cs="Arial"/>
          <w:i/>
          <w:snapToGrid/>
          <w:color w:val="000000"/>
          <w:sz w:val="18"/>
          <w:szCs w:val="18"/>
          <w:highlight w:val="lightGray"/>
        </w:rPr>
        <w:t>(Add the following as Article 15.14 of the General Conditions of the</w:t>
      </w:r>
      <w:r w:rsidR="00006909">
        <w:rPr>
          <w:rFonts w:ascii="Arial" w:hAnsi="Arial" w:cs="Arial"/>
          <w:i/>
          <w:snapToGrid/>
          <w:color w:val="000000"/>
          <w:sz w:val="18"/>
          <w:szCs w:val="18"/>
          <w:highlight w:val="lightGray"/>
        </w:rPr>
        <w:t xml:space="preserve"> CM at Risk form</w:t>
      </w:r>
      <w:r w:rsidRPr="006D5570">
        <w:rPr>
          <w:rFonts w:ascii="Arial" w:hAnsi="Arial" w:cs="Arial"/>
          <w:i/>
          <w:snapToGrid/>
          <w:color w:val="000000"/>
          <w:sz w:val="18"/>
          <w:szCs w:val="18"/>
          <w:highlight w:val="lightGray"/>
        </w:rPr>
        <w:t xml:space="preserve">) </w:t>
      </w:r>
    </w:p>
    <w:p w14:paraId="68136525" w14:textId="77777777" w:rsidR="006D5570" w:rsidRPr="006D5570" w:rsidRDefault="006D5570" w:rsidP="006D5570">
      <w:pPr>
        <w:widowControl/>
        <w:jc w:val="both"/>
        <w:rPr>
          <w:rFonts w:ascii="Arial" w:hAnsi="Arial" w:cs="Arial"/>
          <w:snapToGrid/>
          <w:color w:val="000000"/>
          <w:sz w:val="18"/>
          <w:szCs w:val="18"/>
          <w:highlight w:val="lightGray"/>
        </w:rPr>
      </w:pPr>
    </w:p>
    <w:p w14:paraId="4B1C2843" w14:textId="77777777" w:rsidR="006D5570" w:rsidRPr="006D5570" w:rsidRDefault="006D5570" w:rsidP="006D5570">
      <w:pPr>
        <w:widowControl/>
        <w:jc w:val="both"/>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The Contractor shall not use any federal seal(s), logos, crests, or reproductions of flags or likenesses of any </w:t>
      </w:r>
      <w:proofErr w:type="gramStart"/>
      <w:r w:rsidRPr="006D5570">
        <w:rPr>
          <w:rFonts w:ascii="Arial" w:hAnsi="Arial" w:cs="Arial"/>
          <w:snapToGrid/>
          <w:color w:val="000000"/>
          <w:sz w:val="18"/>
          <w:szCs w:val="18"/>
          <w:highlight w:val="lightGray"/>
        </w:rPr>
        <w:t>federal  agency</w:t>
      </w:r>
      <w:proofErr w:type="gramEnd"/>
      <w:r w:rsidRPr="006D5570">
        <w:rPr>
          <w:rFonts w:ascii="Arial" w:hAnsi="Arial" w:cs="Arial"/>
          <w:snapToGrid/>
          <w:color w:val="000000"/>
          <w:sz w:val="18"/>
          <w:szCs w:val="18"/>
          <w:highlight w:val="lightGray"/>
        </w:rPr>
        <w:t xml:space="preserve"> officials, including but not limited to the Department of Homeland Security (DHS), without specific request to University for  federal pre-approval.</w:t>
      </w:r>
    </w:p>
    <w:p w14:paraId="12417ACB" w14:textId="77777777" w:rsidR="006D5570" w:rsidRPr="006D5570" w:rsidRDefault="006D5570" w:rsidP="006D5570">
      <w:pPr>
        <w:widowControl/>
        <w:autoSpaceDE w:val="0"/>
        <w:autoSpaceDN w:val="0"/>
        <w:adjustRightInd w:val="0"/>
        <w:rPr>
          <w:rFonts w:ascii="Arial" w:hAnsi="Arial" w:cs="Arial"/>
          <w:snapToGrid/>
          <w:color w:val="000000"/>
          <w:sz w:val="18"/>
          <w:szCs w:val="18"/>
          <w:highlight w:val="lightGray"/>
        </w:rPr>
      </w:pPr>
    </w:p>
    <w:p w14:paraId="75107929" w14:textId="77777777" w:rsidR="006D5570" w:rsidRPr="006D5570" w:rsidRDefault="006D5570" w:rsidP="006D5570">
      <w:pPr>
        <w:widowControl/>
        <w:autoSpaceDE w:val="0"/>
        <w:autoSpaceDN w:val="0"/>
        <w:adjustRightInd w:val="0"/>
        <w:rPr>
          <w:rFonts w:ascii="Arial" w:hAnsi="Arial" w:cs="Arial"/>
          <w:b/>
          <w:snapToGrid/>
          <w:color w:val="000000"/>
          <w:sz w:val="18"/>
          <w:szCs w:val="18"/>
          <w:highlight w:val="lightGray"/>
        </w:rPr>
      </w:pPr>
      <w:r w:rsidRPr="006D5570">
        <w:rPr>
          <w:rFonts w:ascii="Arial" w:hAnsi="Arial" w:cs="Arial"/>
          <w:b/>
          <w:snapToGrid/>
          <w:color w:val="000000"/>
          <w:sz w:val="18"/>
          <w:szCs w:val="18"/>
          <w:highlight w:val="lightGray"/>
        </w:rPr>
        <w:t xml:space="preserve">9. Compliance with Federal Law, Regulations, and Executive Orders. </w:t>
      </w:r>
    </w:p>
    <w:p w14:paraId="14051BAC" w14:textId="54EFA741" w:rsidR="006D5570" w:rsidRPr="006D5570" w:rsidRDefault="006D5570" w:rsidP="006D5570">
      <w:pPr>
        <w:widowControl/>
        <w:autoSpaceDE w:val="0"/>
        <w:autoSpaceDN w:val="0"/>
        <w:adjustRightInd w:val="0"/>
        <w:rPr>
          <w:rFonts w:ascii="Arial" w:hAnsi="Arial" w:cs="Arial"/>
          <w:i/>
          <w:snapToGrid/>
          <w:color w:val="000000"/>
          <w:sz w:val="18"/>
          <w:szCs w:val="18"/>
          <w:highlight w:val="lightGray"/>
        </w:rPr>
      </w:pPr>
      <w:r w:rsidRPr="006D5570">
        <w:rPr>
          <w:rFonts w:ascii="Arial" w:hAnsi="Arial" w:cs="Arial"/>
          <w:i/>
          <w:snapToGrid/>
          <w:color w:val="000000"/>
          <w:sz w:val="18"/>
          <w:szCs w:val="18"/>
          <w:highlight w:val="lightGray"/>
        </w:rPr>
        <w:t>(Ad</w:t>
      </w:r>
      <w:r w:rsidR="00E90992">
        <w:rPr>
          <w:rFonts w:ascii="Arial" w:hAnsi="Arial" w:cs="Arial"/>
          <w:i/>
          <w:snapToGrid/>
          <w:color w:val="000000"/>
          <w:sz w:val="18"/>
          <w:szCs w:val="18"/>
          <w:highlight w:val="lightGray"/>
        </w:rPr>
        <w:t>d the following as Article 3.7.6</w:t>
      </w:r>
      <w:r w:rsidRPr="006D5570">
        <w:rPr>
          <w:rFonts w:ascii="Arial" w:hAnsi="Arial" w:cs="Arial"/>
          <w:i/>
          <w:snapToGrid/>
          <w:color w:val="000000"/>
          <w:sz w:val="18"/>
          <w:szCs w:val="18"/>
          <w:highlight w:val="lightGray"/>
        </w:rPr>
        <w:t xml:space="preserve"> of the General Conditions of the</w:t>
      </w:r>
      <w:r w:rsidR="00006909">
        <w:rPr>
          <w:rFonts w:ascii="Arial" w:hAnsi="Arial" w:cs="Arial"/>
          <w:i/>
          <w:snapToGrid/>
          <w:color w:val="000000"/>
          <w:sz w:val="18"/>
          <w:szCs w:val="18"/>
          <w:highlight w:val="lightGray"/>
        </w:rPr>
        <w:t xml:space="preserve"> CM at Risk form</w:t>
      </w:r>
      <w:r w:rsidRPr="006D5570">
        <w:rPr>
          <w:rFonts w:ascii="Arial" w:hAnsi="Arial" w:cs="Arial"/>
          <w:i/>
          <w:snapToGrid/>
          <w:color w:val="000000"/>
          <w:sz w:val="18"/>
          <w:szCs w:val="18"/>
          <w:highlight w:val="lightGray"/>
        </w:rPr>
        <w:t xml:space="preserve">) </w:t>
      </w:r>
    </w:p>
    <w:p w14:paraId="2303600A" w14:textId="77777777" w:rsidR="006D5570" w:rsidRPr="006D5570" w:rsidRDefault="006D5570" w:rsidP="006D5570">
      <w:pPr>
        <w:widowControl/>
        <w:autoSpaceDE w:val="0"/>
        <w:autoSpaceDN w:val="0"/>
        <w:adjustRightInd w:val="0"/>
        <w:rPr>
          <w:rFonts w:ascii="Arial" w:hAnsi="Arial" w:cs="Arial"/>
          <w:snapToGrid/>
          <w:color w:val="000000"/>
          <w:sz w:val="18"/>
          <w:szCs w:val="18"/>
          <w:highlight w:val="lightGray"/>
        </w:rPr>
      </w:pPr>
    </w:p>
    <w:p w14:paraId="53882F35" w14:textId="77777777" w:rsidR="006D5570" w:rsidRPr="006D5570" w:rsidRDefault="006D5570" w:rsidP="006D5570">
      <w:pPr>
        <w:widowControl/>
        <w:autoSpaceDE w:val="0"/>
        <w:autoSpaceDN w:val="0"/>
        <w:adjustRightInd w:val="0"/>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Contractor acknowledges that federal financial assistance will be used to fund all or a portion of the Contract. Contractor will comply with all applicable Federal law, regulations, executive orders, policies, procedures, and directives. </w:t>
      </w:r>
    </w:p>
    <w:p w14:paraId="2A87DA59" w14:textId="77777777" w:rsidR="006D5570" w:rsidRPr="006D5570" w:rsidRDefault="006D5570" w:rsidP="006D5570">
      <w:pPr>
        <w:widowControl/>
        <w:autoSpaceDE w:val="0"/>
        <w:autoSpaceDN w:val="0"/>
        <w:adjustRightInd w:val="0"/>
        <w:rPr>
          <w:rFonts w:ascii="Arial" w:hAnsi="Arial" w:cs="Arial"/>
          <w:snapToGrid/>
          <w:color w:val="000000"/>
          <w:sz w:val="18"/>
          <w:szCs w:val="18"/>
          <w:highlight w:val="lightGray"/>
        </w:rPr>
      </w:pPr>
    </w:p>
    <w:p w14:paraId="38D056DC" w14:textId="77777777" w:rsidR="006D5570" w:rsidRPr="006D5570" w:rsidRDefault="006D5570" w:rsidP="006D5570">
      <w:pPr>
        <w:widowControl/>
        <w:autoSpaceDE w:val="0"/>
        <w:autoSpaceDN w:val="0"/>
        <w:adjustRightInd w:val="0"/>
        <w:rPr>
          <w:rFonts w:ascii="Arial" w:hAnsi="Arial" w:cs="Arial"/>
          <w:b/>
          <w:snapToGrid/>
          <w:color w:val="000000"/>
          <w:sz w:val="18"/>
          <w:szCs w:val="18"/>
          <w:highlight w:val="lightGray"/>
        </w:rPr>
      </w:pPr>
      <w:r w:rsidRPr="006D5570">
        <w:rPr>
          <w:rFonts w:ascii="Arial" w:hAnsi="Arial" w:cs="Arial"/>
          <w:b/>
          <w:snapToGrid/>
          <w:color w:val="000000"/>
          <w:sz w:val="18"/>
          <w:szCs w:val="18"/>
          <w:highlight w:val="lightGray"/>
        </w:rPr>
        <w:t xml:space="preserve">10. No Obligation by Federal Government. </w:t>
      </w:r>
    </w:p>
    <w:p w14:paraId="2BA0F730" w14:textId="712E08B0" w:rsidR="006D5570" w:rsidRPr="006D5570" w:rsidRDefault="006D5570" w:rsidP="006D5570">
      <w:pPr>
        <w:widowControl/>
        <w:autoSpaceDE w:val="0"/>
        <w:autoSpaceDN w:val="0"/>
        <w:adjustRightInd w:val="0"/>
        <w:rPr>
          <w:rFonts w:ascii="Arial" w:hAnsi="Arial" w:cs="Arial"/>
          <w:i/>
          <w:snapToGrid/>
          <w:color w:val="000000"/>
          <w:sz w:val="18"/>
          <w:szCs w:val="18"/>
          <w:highlight w:val="lightGray"/>
        </w:rPr>
      </w:pPr>
      <w:r w:rsidRPr="006D5570">
        <w:rPr>
          <w:rFonts w:ascii="Arial" w:hAnsi="Arial" w:cs="Arial"/>
          <w:i/>
          <w:snapToGrid/>
          <w:color w:val="000000"/>
          <w:sz w:val="18"/>
          <w:szCs w:val="18"/>
          <w:highlight w:val="lightGray"/>
        </w:rPr>
        <w:t>(Add the following as Article 15.15 of the General Conditions of</w:t>
      </w:r>
      <w:r w:rsidR="00006909">
        <w:rPr>
          <w:rFonts w:ascii="Arial" w:hAnsi="Arial" w:cs="Arial"/>
          <w:i/>
          <w:snapToGrid/>
          <w:color w:val="000000"/>
          <w:sz w:val="18"/>
          <w:szCs w:val="18"/>
          <w:highlight w:val="lightGray"/>
        </w:rPr>
        <w:t xml:space="preserve"> the CM at Risk form</w:t>
      </w:r>
      <w:r w:rsidRPr="006D5570">
        <w:rPr>
          <w:rFonts w:ascii="Arial" w:hAnsi="Arial" w:cs="Arial"/>
          <w:i/>
          <w:snapToGrid/>
          <w:color w:val="000000"/>
          <w:sz w:val="18"/>
          <w:szCs w:val="18"/>
          <w:highlight w:val="lightGray"/>
        </w:rPr>
        <w:t xml:space="preserve">) </w:t>
      </w:r>
    </w:p>
    <w:p w14:paraId="5937A7EE" w14:textId="77777777" w:rsidR="006D5570" w:rsidRPr="006D5570" w:rsidRDefault="006D5570" w:rsidP="006D5570">
      <w:pPr>
        <w:widowControl/>
        <w:autoSpaceDE w:val="0"/>
        <w:autoSpaceDN w:val="0"/>
        <w:adjustRightInd w:val="0"/>
        <w:rPr>
          <w:rFonts w:ascii="Arial" w:hAnsi="Arial" w:cs="Arial"/>
          <w:snapToGrid/>
          <w:color w:val="000000"/>
          <w:sz w:val="18"/>
          <w:szCs w:val="18"/>
          <w:highlight w:val="lightGray"/>
        </w:rPr>
      </w:pPr>
    </w:p>
    <w:p w14:paraId="473237D7" w14:textId="77777777" w:rsidR="006D5570" w:rsidRPr="006D5570" w:rsidRDefault="006D5570" w:rsidP="006D5570">
      <w:pPr>
        <w:widowControl/>
        <w:autoSpaceDE w:val="0"/>
        <w:autoSpaceDN w:val="0"/>
        <w:adjustRightInd w:val="0"/>
        <w:rPr>
          <w:rFonts w:ascii="Arial" w:hAnsi="Arial" w:cs="Arial"/>
          <w:snapToGrid/>
          <w:color w:val="000000"/>
          <w:sz w:val="18"/>
          <w:szCs w:val="18"/>
          <w:highlight w:val="lightGray"/>
        </w:rPr>
      </w:pPr>
      <w:r w:rsidRPr="006D5570">
        <w:rPr>
          <w:rFonts w:ascii="Arial" w:hAnsi="Arial" w:cs="Arial"/>
          <w:snapToGrid/>
          <w:color w:val="000000"/>
          <w:sz w:val="18"/>
          <w:szCs w:val="18"/>
          <w:highlight w:val="lightGray"/>
        </w:rPr>
        <w:t xml:space="preserve">The Federal Government is not a party to this Contract and is not subject to any obligations or liabilities to the University, Contractor, or any other party pertaining to any matter resulting from the Contract. </w:t>
      </w:r>
    </w:p>
    <w:p w14:paraId="6C951FE6" w14:textId="77777777" w:rsidR="006D5570" w:rsidRPr="006D5570" w:rsidRDefault="006D5570" w:rsidP="006D5570">
      <w:pPr>
        <w:widowControl/>
        <w:autoSpaceDE w:val="0"/>
        <w:autoSpaceDN w:val="0"/>
        <w:adjustRightInd w:val="0"/>
        <w:rPr>
          <w:rFonts w:ascii="Arial" w:hAnsi="Arial" w:cs="Arial"/>
          <w:snapToGrid/>
          <w:color w:val="000000"/>
          <w:sz w:val="18"/>
          <w:szCs w:val="18"/>
          <w:highlight w:val="lightGray"/>
        </w:rPr>
      </w:pPr>
    </w:p>
    <w:p w14:paraId="2FF5B0DE" w14:textId="77777777" w:rsidR="006D5570" w:rsidRPr="006D5570" w:rsidRDefault="006D5570" w:rsidP="006D5570">
      <w:pPr>
        <w:widowControl/>
        <w:autoSpaceDE w:val="0"/>
        <w:autoSpaceDN w:val="0"/>
        <w:adjustRightInd w:val="0"/>
        <w:rPr>
          <w:rFonts w:ascii="Arial" w:hAnsi="Arial" w:cs="Arial"/>
          <w:b/>
          <w:snapToGrid/>
          <w:color w:val="000000"/>
          <w:sz w:val="18"/>
          <w:szCs w:val="18"/>
          <w:highlight w:val="lightGray"/>
        </w:rPr>
      </w:pPr>
      <w:r w:rsidRPr="006D5570">
        <w:rPr>
          <w:rFonts w:ascii="Arial" w:hAnsi="Arial" w:cs="Arial"/>
          <w:b/>
          <w:snapToGrid/>
          <w:color w:val="000000"/>
          <w:sz w:val="18"/>
          <w:szCs w:val="18"/>
          <w:highlight w:val="lightGray"/>
        </w:rPr>
        <w:t xml:space="preserve">11. Program Fraud and False or Fraudulent Statements or Related Acts. </w:t>
      </w:r>
    </w:p>
    <w:p w14:paraId="7F8F074A" w14:textId="13C5E231" w:rsidR="006D5570" w:rsidRPr="006D5570" w:rsidRDefault="006D5570" w:rsidP="006D5570">
      <w:pPr>
        <w:widowControl/>
        <w:autoSpaceDE w:val="0"/>
        <w:autoSpaceDN w:val="0"/>
        <w:adjustRightInd w:val="0"/>
        <w:rPr>
          <w:rFonts w:ascii="Arial" w:hAnsi="Arial" w:cs="Arial"/>
          <w:i/>
          <w:snapToGrid/>
          <w:color w:val="000000"/>
          <w:sz w:val="18"/>
          <w:szCs w:val="18"/>
          <w:highlight w:val="lightGray"/>
        </w:rPr>
      </w:pPr>
      <w:r w:rsidRPr="006D5570">
        <w:rPr>
          <w:rFonts w:ascii="Arial" w:hAnsi="Arial" w:cs="Arial"/>
          <w:i/>
          <w:snapToGrid/>
          <w:color w:val="000000"/>
          <w:sz w:val="18"/>
          <w:szCs w:val="18"/>
          <w:highlight w:val="lightGray"/>
        </w:rPr>
        <w:t>(Ad</w:t>
      </w:r>
      <w:r w:rsidR="00E90992">
        <w:rPr>
          <w:rFonts w:ascii="Arial" w:hAnsi="Arial" w:cs="Arial"/>
          <w:i/>
          <w:snapToGrid/>
          <w:color w:val="000000"/>
          <w:sz w:val="18"/>
          <w:szCs w:val="18"/>
          <w:highlight w:val="lightGray"/>
        </w:rPr>
        <w:t>d the following as Article 3.7.7</w:t>
      </w:r>
      <w:r w:rsidRPr="006D5570">
        <w:rPr>
          <w:rFonts w:ascii="Arial" w:hAnsi="Arial" w:cs="Arial"/>
          <w:i/>
          <w:snapToGrid/>
          <w:color w:val="000000"/>
          <w:sz w:val="18"/>
          <w:szCs w:val="18"/>
          <w:highlight w:val="lightGray"/>
        </w:rPr>
        <w:t xml:space="preserve"> of the General Conditions of the</w:t>
      </w:r>
      <w:r w:rsidR="00006909">
        <w:rPr>
          <w:rFonts w:ascii="Arial" w:hAnsi="Arial" w:cs="Arial"/>
          <w:i/>
          <w:snapToGrid/>
          <w:color w:val="000000"/>
          <w:sz w:val="18"/>
          <w:szCs w:val="18"/>
          <w:highlight w:val="lightGray"/>
        </w:rPr>
        <w:t xml:space="preserve"> CM at Risk form</w:t>
      </w:r>
      <w:r w:rsidRPr="006D5570">
        <w:rPr>
          <w:rFonts w:ascii="Arial" w:hAnsi="Arial" w:cs="Arial"/>
          <w:i/>
          <w:snapToGrid/>
          <w:color w:val="000000"/>
          <w:sz w:val="18"/>
          <w:szCs w:val="18"/>
          <w:highlight w:val="lightGray"/>
        </w:rPr>
        <w:t xml:space="preserve">) </w:t>
      </w:r>
    </w:p>
    <w:p w14:paraId="2D17AF80" w14:textId="77777777" w:rsidR="006D5570" w:rsidRPr="006D5570" w:rsidRDefault="006D5570" w:rsidP="006D5570">
      <w:pPr>
        <w:widowControl/>
        <w:jc w:val="both"/>
        <w:rPr>
          <w:rFonts w:ascii="Arial" w:hAnsi="Arial" w:cs="Arial"/>
          <w:snapToGrid/>
          <w:color w:val="000000"/>
          <w:sz w:val="18"/>
          <w:szCs w:val="18"/>
          <w:highlight w:val="lightGray"/>
        </w:rPr>
      </w:pPr>
    </w:p>
    <w:p w14:paraId="00B480AB" w14:textId="77777777" w:rsidR="006D5570" w:rsidRPr="006D5570" w:rsidRDefault="006D5570" w:rsidP="006D5570">
      <w:pPr>
        <w:widowControl/>
        <w:jc w:val="both"/>
        <w:rPr>
          <w:rFonts w:ascii="Arial" w:hAnsi="Arial" w:cs="Arial"/>
          <w:snapToGrid/>
          <w:color w:val="000000"/>
          <w:sz w:val="18"/>
          <w:szCs w:val="18"/>
        </w:rPr>
      </w:pPr>
      <w:r w:rsidRPr="006D5570">
        <w:rPr>
          <w:rFonts w:ascii="Arial" w:hAnsi="Arial" w:cs="Arial"/>
          <w:snapToGrid/>
          <w:color w:val="000000"/>
          <w:sz w:val="18"/>
          <w:szCs w:val="18"/>
          <w:highlight w:val="lightGray"/>
        </w:rPr>
        <w:t>The Contractor acknowledges that 31 U.S.C. Chap. 38 (Administrative Remedies for False Claims and Statements) applies to the Contractor’s actions pertaining to this Contract</w:t>
      </w:r>
      <w:r w:rsidRPr="006D5570">
        <w:rPr>
          <w:rFonts w:ascii="Arial" w:hAnsi="Arial" w:cs="Arial"/>
          <w:snapToGrid/>
          <w:color w:val="000000"/>
          <w:sz w:val="18"/>
          <w:szCs w:val="18"/>
        </w:rPr>
        <w:t>.</w:t>
      </w:r>
    </w:p>
    <w:p w14:paraId="27B8D852" w14:textId="77777777" w:rsidR="006D5570" w:rsidRPr="006D5570" w:rsidRDefault="006D5570" w:rsidP="006D5570">
      <w:pPr>
        <w:widowControl/>
        <w:jc w:val="both"/>
        <w:rPr>
          <w:rFonts w:ascii="Arial" w:hAnsi="Arial" w:cs="Arial"/>
          <w:snapToGrid/>
          <w:color w:val="000000"/>
          <w:sz w:val="18"/>
          <w:szCs w:val="18"/>
        </w:rPr>
      </w:pPr>
    </w:p>
    <w:p w14:paraId="794F7E1B" w14:textId="77777777" w:rsidR="006D5570" w:rsidRPr="006D5570" w:rsidRDefault="006D5570" w:rsidP="006D5570">
      <w:pPr>
        <w:widowControl/>
        <w:jc w:val="center"/>
        <w:rPr>
          <w:rFonts w:ascii="Arial" w:hAnsi="Arial" w:cs="Arial"/>
          <w:snapToGrid/>
          <w:sz w:val="18"/>
          <w:szCs w:val="18"/>
        </w:rPr>
      </w:pPr>
      <w:r w:rsidRPr="006D5570">
        <w:rPr>
          <w:rFonts w:ascii="Arial" w:hAnsi="Arial" w:cs="Arial"/>
          <w:snapToGrid/>
          <w:color w:val="000000"/>
          <w:sz w:val="18"/>
          <w:szCs w:val="18"/>
        </w:rPr>
        <w:t>[END]</w:t>
      </w:r>
    </w:p>
    <w:p w14:paraId="6859F686" w14:textId="77777777" w:rsidR="006D5570" w:rsidRPr="009D74ED" w:rsidRDefault="006D5570" w:rsidP="006D5570">
      <w:pPr>
        <w:pStyle w:val="Title"/>
        <w:jc w:val="both"/>
        <w:rPr>
          <w:rFonts w:ascii="Arial" w:hAnsi="Arial" w:cs="Arial"/>
          <w:b/>
          <w:bCs/>
          <w:snapToGrid w:val="0"/>
          <w:sz w:val="20"/>
        </w:rPr>
      </w:pPr>
    </w:p>
    <w:sectPr w:rsidR="006D5570" w:rsidRPr="009D74ED" w:rsidSect="00EF0F5B">
      <w:footerReference w:type="default" r:id="rId10"/>
      <w:endnotePr>
        <w:numFmt w:val="decimal"/>
      </w:endnotePr>
      <w:pgSz w:w="12240" w:h="15840" w:code="1"/>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DC10A" w14:textId="77777777" w:rsidR="0054474D" w:rsidRDefault="0054474D">
      <w:r>
        <w:separator/>
      </w:r>
    </w:p>
  </w:endnote>
  <w:endnote w:type="continuationSeparator" w:id="0">
    <w:p w14:paraId="53B7AD3F" w14:textId="77777777" w:rsidR="0054474D" w:rsidRDefault="0054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C4CF" w14:textId="4F1974DD" w:rsidR="00850954" w:rsidRDefault="00297E5B">
    <w:pPr>
      <w:tabs>
        <w:tab w:val="right" w:pos="9360"/>
      </w:tabs>
      <w:rPr>
        <w:rFonts w:ascii="Arial" w:hAnsi="Arial" w:cs="Arial"/>
        <w:sz w:val="18"/>
      </w:rPr>
    </w:pPr>
    <w:r>
      <w:rPr>
        <w:rFonts w:ascii="Arial" w:hAnsi="Arial" w:cs="Arial"/>
        <w:sz w:val="18"/>
      </w:rPr>
      <w:t xml:space="preserve">June </w:t>
    </w:r>
    <w:r w:rsidR="00663D90">
      <w:rPr>
        <w:rFonts w:ascii="Arial" w:hAnsi="Arial" w:cs="Arial"/>
        <w:sz w:val="18"/>
      </w:rPr>
      <w:t>30</w:t>
    </w:r>
    <w:r w:rsidR="006C4620">
      <w:rPr>
        <w:rFonts w:ascii="Arial" w:hAnsi="Arial" w:cs="Arial"/>
        <w:sz w:val="18"/>
      </w:rPr>
      <w:t>, 202</w:t>
    </w:r>
    <w:r w:rsidR="00663D90">
      <w:rPr>
        <w:rFonts w:ascii="Arial" w:hAnsi="Arial" w:cs="Arial"/>
        <w:sz w:val="18"/>
      </w:rPr>
      <w:t>2</w:t>
    </w:r>
    <w:r w:rsidR="00850954">
      <w:rPr>
        <w:rFonts w:ascii="Arial" w:hAnsi="Arial" w:cs="Arial"/>
        <w:sz w:val="18"/>
      </w:rPr>
      <w:tab/>
      <w:t>Supplementary Conditions</w:t>
    </w:r>
  </w:p>
  <w:p w14:paraId="7ED50E2A" w14:textId="1EB9D01A" w:rsidR="00850954" w:rsidRDefault="006C4620">
    <w:pPr>
      <w:tabs>
        <w:tab w:val="center" w:pos="4320"/>
        <w:tab w:val="right" w:pos="9360"/>
      </w:tabs>
      <w:rPr>
        <w:rFonts w:ascii="Arial" w:hAnsi="Arial" w:cs="Arial"/>
        <w:sz w:val="18"/>
      </w:rPr>
    </w:pPr>
    <w:r>
      <w:rPr>
        <w:rFonts w:ascii="Arial" w:hAnsi="Arial" w:cs="Arial"/>
        <w:sz w:val="18"/>
      </w:rPr>
      <w:t>CM/</w:t>
    </w:r>
    <w:proofErr w:type="spellStart"/>
    <w:r>
      <w:rPr>
        <w:rFonts w:ascii="Arial" w:hAnsi="Arial" w:cs="Arial"/>
        <w:sz w:val="18"/>
      </w:rPr>
      <w:t>Contractor:SC</w:t>
    </w:r>
    <w:proofErr w:type="spellEnd"/>
    <w:r w:rsidR="00850954">
      <w:rPr>
        <w:rFonts w:ascii="Arial" w:hAnsi="Arial" w:cs="Arial"/>
        <w:sz w:val="18"/>
      </w:rPr>
      <w:tab/>
    </w:r>
  </w:p>
  <w:p w14:paraId="4E8D60B6" w14:textId="2AD56EAF" w:rsidR="00850954" w:rsidRDefault="00850954">
    <w:pPr>
      <w:tabs>
        <w:tab w:val="center" w:pos="4320"/>
        <w:tab w:val="right" w:pos="9360"/>
      </w:tabs>
      <w:ind w:right="-720"/>
      <w:rPr>
        <w:rFonts w:ascii="Arial" w:hAnsi="Arial" w:cs="Arial"/>
        <w:sz w:val="18"/>
      </w:rPr>
    </w:pPr>
    <w:r>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29E1" w14:textId="6185B2EA" w:rsidR="00EF0F5B" w:rsidRDefault="00EF0F5B">
    <w:pPr>
      <w:tabs>
        <w:tab w:val="right" w:pos="9360"/>
      </w:tabs>
      <w:rPr>
        <w:rFonts w:ascii="Arial" w:hAnsi="Arial" w:cs="Arial"/>
        <w:sz w:val="18"/>
      </w:rPr>
    </w:pPr>
    <w:r>
      <w:rPr>
        <w:rFonts w:ascii="Arial" w:hAnsi="Arial" w:cs="Arial"/>
        <w:sz w:val="18"/>
      </w:rPr>
      <w:t xml:space="preserve">June </w:t>
    </w:r>
    <w:r w:rsidR="00663D90">
      <w:rPr>
        <w:rFonts w:ascii="Arial" w:hAnsi="Arial" w:cs="Arial"/>
        <w:sz w:val="18"/>
      </w:rPr>
      <w:t>30</w:t>
    </w:r>
    <w:r>
      <w:rPr>
        <w:rFonts w:ascii="Arial" w:hAnsi="Arial" w:cs="Arial"/>
        <w:sz w:val="18"/>
      </w:rPr>
      <w:t>, 202</w:t>
    </w:r>
    <w:r w:rsidR="00663D90">
      <w:rPr>
        <w:rFonts w:ascii="Arial" w:hAnsi="Arial" w:cs="Arial"/>
        <w:sz w:val="18"/>
      </w:rPr>
      <w:t>2</w:t>
    </w:r>
    <w:r>
      <w:rPr>
        <w:rFonts w:ascii="Arial" w:hAnsi="Arial" w:cs="Arial"/>
        <w:sz w:val="18"/>
      </w:rPr>
      <w:tab/>
      <w:t>Supplementary Conditions</w:t>
    </w:r>
  </w:p>
  <w:p w14:paraId="2F8E5769" w14:textId="132B2FAD" w:rsidR="00EF0F5B" w:rsidRDefault="00EF0F5B">
    <w:pPr>
      <w:tabs>
        <w:tab w:val="center" w:pos="4320"/>
        <w:tab w:val="right" w:pos="9360"/>
      </w:tabs>
      <w:rPr>
        <w:rFonts w:ascii="Arial" w:hAnsi="Arial" w:cs="Arial"/>
        <w:sz w:val="18"/>
      </w:rPr>
    </w:pPr>
    <w:r>
      <w:rPr>
        <w:rFonts w:ascii="Arial" w:hAnsi="Arial" w:cs="Arial"/>
        <w:sz w:val="18"/>
      </w:rPr>
      <w:t>CM/</w:t>
    </w:r>
    <w:proofErr w:type="spellStart"/>
    <w:r>
      <w:rPr>
        <w:rFonts w:ascii="Arial" w:hAnsi="Arial" w:cs="Arial"/>
        <w:sz w:val="18"/>
      </w:rPr>
      <w:t>Contractor:SC</w:t>
    </w:r>
    <w:proofErr w:type="spellEnd"/>
    <w:r>
      <w:rPr>
        <w:rFonts w:ascii="Arial" w:hAnsi="Arial" w:cs="Arial"/>
        <w:sz w:val="18"/>
      </w:rPr>
      <w:tab/>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BA05E7">
      <w:rPr>
        <w:rStyle w:val="PageNumber"/>
        <w:rFonts w:ascii="Arial" w:hAnsi="Arial" w:cs="Arial"/>
        <w:noProof/>
        <w:sz w:val="18"/>
      </w:rPr>
      <w:t>4</w:t>
    </w:r>
    <w:r>
      <w:rPr>
        <w:rStyle w:val="PageNumber"/>
        <w:rFonts w:ascii="Arial" w:hAnsi="Arial" w:cs="Arial"/>
        <w:sz w:val="18"/>
      </w:rPr>
      <w:fldChar w:fldCharType="end"/>
    </w:r>
  </w:p>
  <w:p w14:paraId="02BC133E" w14:textId="77777777" w:rsidR="00EF0F5B" w:rsidRDefault="00EF0F5B">
    <w:pPr>
      <w:tabs>
        <w:tab w:val="center" w:pos="4320"/>
        <w:tab w:val="right" w:pos="9360"/>
      </w:tabs>
      <w:ind w:right="-720"/>
      <w:rPr>
        <w:rFonts w:ascii="Arial" w:hAnsi="Arial" w:cs="Arial"/>
        <w:sz w:val="18"/>
      </w:rPr>
    </w:pP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59FE3" w14:textId="77777777" w:rsidR="0054474D" w:rsidRDefault="0054474D">
      <w:r>
        <w:separator/>
      </w:r>
    </w:p>
  </w:footnote>
  <w:footnote w:type="continuationSeparator" w:id="0">
    <w:p w14:paraId="76754885" w14:textId="77777777" w:rsidR="0054474D" w:rsidRDefault="0054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43E64" w14:textId="77777777" w:rsidR="00850954" w:rsidRDefault="00850954">
    <w:pPr>
      <w:pStyle w:val="Header"/>
      <w:tabs>
        <w:tab w:val="clear" w:pos="4320"/>
        <w:tab w:val="clear" w:pos="8640"/>
        <w:tab w:val="right" w:pos="9360"/>
      </w:tabs>
      <w:ind w:right="-468"/>
      <w:rPr>
        <w:rFonts w:ascii="Arial" w:hAnsi="Arial" w:cs="Arial"/>
        <w:sz w:val="18"/>
      </w:rPr>
    </w:pPr>
    <w:r>
      <w:rPr>
        <w:rFonts w:ascii="Arial" w:hAnsi="Arial" w:cs="Arial"/>
        <w:sz w:val="18"/>
      </w:rPr>
      <w:t xml:space="preserve">Project Name: </w:t>
    </w:r>
    <w:r w:rsidR="00667D50">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sidR="00667D50">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sidR="00667D50">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sidR="00667D50">
      <w:rPr>
        <w:rFonts w:ascii="Arial" w:hAnsi="Arial" w:cs="Arial"/>
        <w:sz w:val="18"/>
      </w:rPr>
      <w:fldChar w:fldCharType="end"/>
    </w:r>
  </w:p>
  <w:p w14:paraId="357A4038" w14:textId="77777777" w:rsidR="00850954" w:rsidRDefault="00850954">
    <w:pPr>
      <w:pStyle w:val="Header"/>
      <w:tabs>
        <w:tab w:val="clear" w:pos="4320"/>
        <w:tab w:val="clear" w:pos="8640"/>
        <w:tab w:val="right" w:pos="9360"/>
      </w:tabs>
      <w:ind w:right="-468"/>
      <w:rPr>
        <w:rFonts w:ascii="Arial" w:hAnsi="Arial" w:cs="Arial"/>
        <w:snapToGrid/>
        <w:sz w:val="18"/>
      </w:rPr>
    </w:pPr>
  </w:p>
  <w:p w14:paraId="2DFE7F88" w14:textId="77777777" w:rsidR="00850954" w:rsidRDefault="00850954">
    <w:pPr>
      <w:tabs>
        <w:tab w:val="right" w:pos="9360"/>
      </w:tabs>
      <w:jc w:val="both"/>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7A6C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B874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BEF1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3EEAC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F27D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047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6C56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28C9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AA1B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F8A3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010551"/>
    <w:multiLevelType w:val="singleLevel"/>
    <w:tmpl w:val="29867FD4"/>
    <w:lvl w:ilvl="0">
      <w:start w:val="1"/>
      <w:numFmt w:val="upperLetter"/>
      <w:lvlText w:val="%1."/>
      <w:lvlJc w:val="left"/>
      <w:pPr>
        <w:tabs>
          <w:tab w:val="num" w:pos="1440"/>
        </w:tabs>
        <w:ind w:left="1440" w:hanging="720"/>
      </w:pPr>
      <w:rPr>
        <w:rFonts w:hint="default"/>
      </w:rPr>
    </w:lvl>
  </w:abstractNum>
  <w:abstractNum w:abstractNumId="11"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9511F2E"/>
    <w:multiLevelType w:val="hybridMultilevel"/>
    <w:tmpl w:val="2402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C61FBB"/>
    <w:multiLevelType w:val="hybridMultilevel"/>
    <w:tmpl w:val="EAD20298"/>
    <w:lvl w:ilvl="0" w:tplc="5F583000">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984B83"/>
    <w:multiLevelType w:val="singleLevel"/>
    <w:tmpl w:val="EAF68950"/>
    <w:lvl w:ilvl="0">
      <w:start w:val="1"/>
      <w:numFmt w:val="upperLetter"/>
      <w:lvlText w:val="%1."/>
      <w:lvlJc w:val="left"/>
      <w:pPr>
        <w:tabs>
          <w:tab w:val="num" w:pos="1440"/>
        </w:tabs>
        <w:ind w:left="1440" w:hanging="720"/>
      </w:pPr>
      <w:rPr>
        <w:rFonts w:ascii="Times New Roman" w:hAnsi="Times New Roman" w:hint="default"/>
        <w:b w:val="0"/>
        <w:i w:val="0"/>
        <w:sz w:val="24"/>
      </w:rPr>
    </w:lvl>
  </w:abstractNum>
  <w:abstractNum w:abstractNumId="15" w15:restartNumberingAfterBreak="0">
    <w:nsid w:val="0F6F3A10"/>
    <w:multiLevelType w:val="hybridMultilevel"/>
    <w:tmpl w:val="151A0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A676C"/>
    <w:multiLevelType w:val="singleLevel"/>
    <w:tmpl w:val="752C78FC"/>
    <w:lvl w:ilvl="0">
      <w:start w:val="1"/>
      <w:numFmt w:val="decimal"/>
      <w:lvlText w:val="%1."/>
      <w:lvlJc w:val="left"/>
      <w:pPr>
        <w:tabs>
          <w:tab w:val="num" w:pos="720"/>
        </w:tabs>
        <w:ind w:left="720" w:hanging="720"/>
      </w:pPr>
      <w:rPr>
        <w:rFonts w:ascii="Times New Roman" w:hAnsi="Times New Roman" w:hint="default"/>
        <w:b w:val="0"/>
        <w:i w:val="0"/>
        <w:sz w:val="24"/>
      </w:rPr>
    </w:lvl>
  </w:abstractNum>
  <w:abstractNum w:abstractNumId="17" w15:restartNumberingAfterBreak="0">
    <w:nsid w:val="12672C81"/>
    <w:multiLevelType w:val="singleLevel"/>
    <w:tmpl w:val="29867FD4"/>
    <w:lvl w:ilvl="0">
      <w:start w:val="1"/>
      <w:numFmt w:val="upperLetter"/>
      <w:lvlText w:val="%1."/>
      <w:lvlJc w:val="left"/>
      <w:pPr>
        <w:tabs>
          <w:tab w:val="num" w:pos="1440"/>
        </w:tabs>
        <w:ind w:left="1440" w:hanging="720"/>
      </w:pPr>
      <w:rPr>
        <w:rFonts w:hint="default"/>
      </w:rPr>
    </w:lvl>
  </w:abstractNum>
  <w:abstractNum w:abstractNumId="18" w15:restartNumberingAfterBreak="0">
    <w:nsid w:val="18D4433C"/>
    <w:multiLevelType w:val="singleLevel"/>
    <w:tmpl w:val="A184E666"/>
    <w:lvl w:ilvl="0">
      <w:start w:val="1"/>
      <w:numFmt w:val="decimal"/>
      <w:lvlText w:val="%1."/>
      <w:lvlJc w:val="left"/>
      <w:pPr>
        <w:tabs>
          <w:tab w:val="num" w:pos="720"/>
        </w:tabs>
        <w:ind w:left="720" w:hanging="720"/>
      </w:pPr>
      <w:rPr>
        <w:rFonts w:ascii="Times New Roman" w:hAnsi="Times New Roman" w:hint="default"/>
        <w:b w:val="0"/>
        <w:i w:val="0"/>
        <w:sz w:val="24"/>
      </w:rPr>
    </w:lvl>
  </w:abstractNum>
  <w:abstractNum w:abstractNumId="19" w15:restartNumberingAfterBreak="0">
    <w:nsid w:val="1BA3707D"/>
    <w:multiLevelType w:val="hybridMultilevel"/>
    <w:tmpl w:val="2466AC86"/>
    <w:lvl w:ilvl="0" w:tplc="1BC0E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EA14C6"/>
    <w:multiLevelType w:val="multilevel"/>
    <w:tmpl w:val="35B24D20"/>
    <w:lvl w:ilvl="0">
      <w:start w:val="3"/>
      <w:numFmt w:val="decimal"/>
      <w:lvlText w:val="%1"/>
      <w:lvlJc w:val="left"/>
      <w:pPr>
        <w:tabs>
          <w:tab w:val="num" w:pos="555"/>
        </w:tabs>
        <w:ind w:left="555" w:hanging="555"/>
      </w:pPr>
      <w:rPr>
        <w:rFonts w:hint="default"/>
      </w:rPr>
    </w:lvl>
    <w:lvl w:ilvl="1">
      <w:start w:val="9"/>
      <w:numFmt w:val="decimal"/>
      <w:lvlText w:val="%1.%2"/>
      <w:lvlJc w:val="left"/>
      <w:pPr>
        <w:tabs>
          <w:tab w:val="num" w:pos="555"/>
        </w:tabs>
        <w:ind w:left="555" w:hanging="55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A10367"/>
    <w:multiLevelType w:val="singleLevel"/>
    <w:tmpl w:val="EAF68950"/>
    <w:lvl w:ilvl="0">
      <w:start w:val="1"/>
      <w:numFmt w:val="upperLetter"/>
      <w:lvlText w:val="%1."/>
      <w:lvlJc w:val="left"/>
      <w:pPr>
        <w:tabs>
          <w:tab w:val="num" w:pos="1440"/>
        </w:tabs>
        <w:ind w:left="1440" w:hanging="720"/>
      </w:pPr>
      <w:rPr>
        <w:rFonts w:ascii="Times New Roman" w:hAnsi="Times New Roman" w:hint="default"/>
        <w:b w:val="0"/>
        <w:i w:val="0"/>
        <w:sz w:val="24"/>
      </w:rPr>
    </w:lvl>
  </w:abstractNum>
  <w:abstractNum w:abstractNumId="23" w15:restartNumberingAfterBreak="0">
    <w:nsid w:val="23AC2711"/>
    <w:multiLevelType w:val="hybridMultilevel"/>
    <w:tmpl w:val="9CD88BC4"/>
    <w:lvl w:ilvl="0" w:tplc="90E2B088">
      <w:start w:val="1"/>
      <w:numFmt w:val="upperLetter"/>
      <w:lvlRestart w:val="0"/>
      <w:lvlText w:val="%1."/>
      <w:lvlJc w:val="left"/>
      <w:pPr>
        <w:tabs>
          <w:tab w:val="num" w:pos="1440"/>
        </w:tabs>
        <w:ind w:left="1440" w:hanging="720"/>
      </w:pPr>
      <w:rPr>
        <w:rFonts w:ascii="Arial" w:hAnsi="Arial" w:hint="default"/>
        <w:b w:val="0"/>
        <w:i w:val="0"/>
        <w:sz w:val="22"/>
      </w:rPr>
    </w:lvl>
    <w:lvl w:ilvl="1" w:tplc="3F561E18">
      <w:start w:val="7"/>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9612BBF"/>
    <w:multiLevelType w:val="hybridMultilevel"/>
    <w:tmpl w:val="63C860C8"/>
    <w:lvl w:ilvl="0" w:tplc="78B0628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9B82AAC"/>
    <w:multiLevelType w:val="singleLevel"/>
    <w:tmpl w:val="EAF68950"/>
    <w:lvl w:ilvl="0">
      <w:start w:val="1"/>
      <w:numFmt w:val="upperLetter"/>
      <w:lvlText w:val="%1."/>
      <w:lvlJc w:val="left"/>
      <w:pPr>
        <w:tabs>
          <w:tab w:val="num" w:pos="1440"/>
        </w:tabs>
        <w:ind w:left="1440" w:hanging="720"/>
      </w:pPr>
      <w:rPr>
        <w:rFonts w:ascii="Times New Roman" w:hAnsi="Times New Roman" w:hint="default"/>
        <w:b w:val="0"/>
        <w:i w:val="0"/>
        <w:sz w:val="24"/>
      </w:rPr>
    </w:lvl>
  </w:abstractNum>
  <w:abstractNum w:abstractNumId="26" w15:restartNumberingAfterBreak="0">
    <w:nsid w:val="2DFF4265"/>
    <w:multiLevelType w:val="singleLevel"/>
    <w:tmpl w:val="37C4E5AA"/>
    <w:lvl w:ilvl="0">
      <w:start w:val="1"/>
      <w:numFmt w:val="upperLetter"/>
      <w:lvlText w:val="%1."/>
      <w:lvlJc w:val="left"/>
      <w:pPr>
        <w:tabs>
          <w:tab w:val="num" w:pos="1440"/>
        </w:tabs>
        <w:ind w:left="1440" w:hanging="720"/>
      </w:pPr>
      <w:rPr>
        <w:rFonts w:hint="default"/>
      </w:rPr>
    </w:lvl>
  </w:abstractNum>
  <w:abstractNum w:abstractNumId="27" w15:restartNumberingAfterBreak="0">
    <w:nsid w:val="31927333"/>
    <w:multiLevelType w:val="singleLevel"/>
    <w:tmpl w:val="EAF68950"/>
    <w:lvl w:ilvl="0">
      <w:start w:val="1"/>
      <w:numFmt w:val="upperLetter"/>
      <w:lvlText w:val="%1."/>
      <w:lvlJc w:val="left"/>
      <w:pPr>
        <w:tabs>
          <w:tab w:val="num" w:pos="1440"/>
        </w:tabs>
        <w:ind w:left="1440" w:hanging="720"/>
      </w:pPr>
      <w:rPr>
        <w:rFonts w:ascii="Times New Roman" w:hAnsi="Times New Roman" w:hint="default"/>
        <w:b w:val="0"/>
        <w:i w:val="0"/>
        <w:sz w:val="24"/>
      </w:rPr>
    </w:lvl>
  </w:abstractNum>
  <w:abstractNum w:abstractNumId="28" w15:restartNumberingAfterBreak="0">
    <w:nsid w:val="342C2B7A"/>
    <w:multiLevelType w:val="multilevel"/>
    <w:tmpl w:val="5DC23FC0"/>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46A14E4"/>
    <w:multiLevelType w:val="hybridMultilevel"/>
    <w:tmpl w:val="8AE854FE"/>
    <w:lvl w:ilvl="0" w:tplc="493E292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5960023"/>
    <w:multiLevelType w:val="singleLevel"/>
    <w:tmpl w:val="E3DE6A52"/>
    <w:lvl w:ilvl="0">
      <w:start w:val="1"/>
      <w:numFmt w:val="upperLetter"/>
      <w:lvlText w:val="%1."/>
      <w:lvlJc w:val="left"/>
      <w:pPr>
        <w:tabs>
          <w:tab w:val="num" w:pos="720"/>
        </w:tabs>
        <w:ind w:left="720" w:hanging="720"/>
      </w:pPr>
      <w:rPr>
        <w:rFonts w:ascii="Times New Roman" w:hAnsi="Times New Roman" w:hint="default"/>
        <w:b w:val="0"/>
        <w:i w:val="0"/>
        <w:sz w:val="24"/>
      </w:rPr>
    </w:lvl>
  </w:abstractNum>
  <w:abstractNum w:abstractNumId="31" w15:restartNumberingAfterBreak="0">
    <w:nsid w:val="360D5AE9"/>
    <w:multiLevelType w:val="singleLevel"/>
    <w:tmpl w:val="5F40B3D2"/>
    <w:lvl w:ilvl="0">
      <w:start w:val="1"/>
      <w:numFmt w:val="bullet"/>
      <w:lvlText w:val=""/>
      <w:lvlJc w:val="left"/>
      <w:pPr>
        <w:tabs>
          <w:tab w:val="num" w:pos="720"/>
        </w:tabs>
        <w:ind w:left="720" w:hanging="720"/>
      </w:pPr>
      <w:rPr>
        <w:rFonts w:ascii="Symbol" w:hAnsi="Symbol" w:hint="default"/>
      </w:rPr>
    </w:lvl>
  </w:abstractNum>
  <w:abstractNum w:abstractNumId="32" w15:restartNumberingAfterBreak="0">
    <w:nsid w:val="3DCD3064"/>
    <w:multiLevelType w:val="hybridMultilevel"/>
    <w:tmpl w:val="449ED4EC"/>
    <w:lvl w:ilvl="0" w:tplc="80DC0F7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F34F84"/>
    <w:multiLevelType w:val="singleLevel"/>
    <w:tmpl w:val="608A195C"/>
    <w:lvl w:ilvl="0">
      <w:start w:val="1"/>
      <w:numFmt w:val="upperLetter"/>
      <w:lvlText w:val="%1."/>
      <w:lvlJc w:val="left"/>
      <w:pPr>
        <w:tabs>
          <w:tab w:val="num" w:pos="1440"/>
        </w:tabs>
        <w:ind w:left="1440" w:hanging="720"/>
      </w:pPr>
      <w:rPr>
        <w:rFonts w:hint="default"/>
      </w:rPr>
    </w:lvl>
  </w:abstractNum>
  <w:abstractNum w:abstractNumId="34" w15:restartNumberingAfterBreak="0">
    <w:nsid w:val="46922179"/>
    <w:multiLevelType w:val="hybridMultilevel"/>
    <w:tmpl w:val="97C4DBDC"/>
    <w:lvl w:ilvl="0" w:tplc="0B064DB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935449C"/>
    <w:multiLevelType w:val="hybridMultilevel"/>
    <w:tmpl w:val="9592AEE0"/>
    <w:lvl w:ilvl="0" w:tplc="37C4E5A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EE57F5"/>
    <w:multiLevelType w:val="hybridMultilevel"/>
    <w:tmpl w:val="18FAA2DE"/>
    <w:lvl w:ilvl="0" w:tplc="A10E224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7B635F5"/>
    <w:multiLevelType w:val="singleLevel"/>
    <w:tmpl w:val="7B2CC3D6"/>
    <w:lvl w:ilvl="0">
      <w:start w:val="2"/>
      <w:numFmt w:val="decimal"/>
      <w:lvlText w:val="%1."/>
      <w:lvlJc w:val="left"/>
      <w:pPr>
        <w:tabs>
          <w:tab w:val="num" w:pos="720"/>
        </w:tabs>
        <w:ind w:left="720" w:hanging="720"/>
      </w:pPr>
      <w:rPr>
        <w:rFonts w:ascii="Arial" w:hAnsi="Arial" w:hint="default"/>
        <w:b/>
        <w:i w:val="0"/>
        <w:sz w:val="20"/>
      </w:rPr>
    </w:lvl>
  </w:abstractNum>
  <w:abstractNum w:abstractNumId="38" w15:restartNumberingAfterBreak="0">
    <w:nsid w:val="57DD0D11"/>
    <w:multiLevelType w:val="singleLevel"/>
    <w:tmpl w:val="29867FD4"/>
    <w:lvl w:ilvl="0">
      <w:start w:val="1"/>
      <w:numFmt w:val="upperLetter"/>
      <w:lvlText w:val="%1."/>
      <w:lvlJc w:val="left"/>
      <w:pPr>
        <w:tabs>
          <w:tab w:val="num" w:pos="1440"/>
        </w:tabs>
        <w:ind w:left="1440" w:hanging="720"/>
      </w:pPr>
      <w:rPr>
        <w:rFonts w:hint="default"/>
      </w:rPr>
    </w:lvl>
  </w:abstractNum>
  <w:abstractNum w:abstractNumId="39" w15:restartNumberingAfterBreak="0">
    <w:nsid w:val="591669F3"/>
    <w:multiLevelType w:val="singleLevel"/>
    <w:tmpl w:val="A10E2248"/>
    <w:lvl w:ilvl="0">
      <w:start w:val="1"/>
      <w:numFmt w:val="upperLetter"/>
      <w:lvlText w:val="%1."/>
      <w:lvlJc w:val="left"/>
      <w:pPr>
        <w:tabs>
          <w:tab w:val="num" w:pos="1440"/>
        </w:tabs>
        <w:ind w:left="1440" w:hanging="720"/>
      </w:pPr>
      <w:rPr>
        <w:rFonts w:hint="default"/>
      </w:rPr>
    </w:lvl>
  </w:abstractNum>
  <w:abstractNum w:abstractNumId="40"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0376D14"/>
    <w:multiLevelType w:val="multilevel"/>
    <w:tmpl w:val="D31A4010"/>
    <w:lvl w:ilvl="0">
      <w:start w:val="3"/>
      <w:numFmt w:val="decimal"/>
      <w:lvlText w:val="%1"/>
      <w:lvlJc w:val="left"/>
      <w:pPr>
        <w:tabs>
          <w:tab w:val="num" w:pos="1440"/>
        </w:tabs>
        <w:ind w:left="1440" w:hanging="1440"/>
      </w:pPr>
      <w:rPr>
        <w:rFonts w:hint="default"/>
      </w:rPr>
    </w:lvl>
    <w:lvl w:ilvl="1">
      <w:start w:val="9"/>
      <w:numFmt w:val="decimal"/>
      <w:lvlText w:val="%1.%2"/>
      <w:lvlJc w:val="left"/>
      <w:pPr>
        <w:tabs>
          <w:tab w:val="num" w:pos="1800"/>
        </w:tabs>
        <w:ind w:left="1800" w:hanging="1440"/>
      </w:pPr>
      <w:rPr>
        <w:rFonts w:hint="default"/>
      </w:rPr>
    </w:lvl>
    <w:lvl w:ilvl="2">
      <w:start w:val="7"/>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2" w15:restartNumberingAfterBreak="0">
    <w:nsid w:val="68BD61D0"/>
    <w:multiLevelType w:val="multilevel"/>
    <w:tmpl w:val="4634CBBC"/>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D0404F4"/>
    <w:multiLevelType w:val="singleLevel"/>
    <w:tmpl w:val="5F40B3D2"/>
    <w:lvl w:ilvl="0">
      <w:start w:val="1"/>
      <w:numFmt w:val="bullet"/>
      <w:lvlText w:val=""/>
      <w:lvlJc w:val="left"/>
      <w:pPr>
        <w:tabs>
          <w:tab w:val="num" w:pos="720"/>
        </w:tabs>
        <w:ind w:left="720" w:hanging="720"/>
      </w:pPr>
      <w:rPr>
        <w:rFonts w:ascii="Symbol" w:hAnsi="Symbol" w:hint="default"/>
      </w:rPr>
    </w:lvl>
  </w:abstractNum>
  <w:abstractNum w:abstractNumId="44" w15:restartNumberingAfterBreak="0">
    <w:nsid w:val="77A97152"/>
    <w:multiLevelType w:val="multilevel"/>
    <w:tmpl w:val="2CB6AA92"/>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FF7765E"/>
    <w:multiLevelType w:val="hybridMultilevel"/>
    <w:tmpl w:val="DBBC3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16"/>
  </w:num>
  <w:num w:numId="4">
    <w:abstractNumId w:val="39"/>
  </w:num>
  <w:num w:numId="5">
    <w:abstractNumId w:val="17"/>
  </w:num>
  <w:num w:numId="6">
    <w:abstractNumId w:val="10"/>
  </w:num>
  <w:num w:numId="7">
    <w:abstractNumId w:val="38"/>
  </w:num>
  <w:num w:numId="8">
    <w:abstractNumId w:val="26"/>
  </w:num>
  <w:num w:numId="9">
    <w:abstractNumId w:val="18"/>
  </w:num>
  <w:num w:numId="10">
    <w:abstractNumId w:val="14"/>
  </w:num>
  <w:num w:numId="11">
    <w:abstractNumId w:val="22"/>
  </w:num>
  <w:num w:numId="12">
    <w:abstractNumId w:val="25"/>
  </w:num>
  <w:num w:numId="13">
    <w:abstractNumId w:val="27"/>
  </w:num>
  <w:num w:numId="14">
    <w:abstractNumId w:val="30"/>
  </w:num>
  <w:num w:numId="15">
    <w:abstractNumId w:val="43"/>
  </w:num>
  <w:num w:numId="16">
    <w:abstractNumId w:val="31"/>
  </w:num>
  <w:num w:numId="17">
    <w:abstractNumId w:val="36"/>
  </w:num>
  <w:num w:numId="18">
    <w:abstractNumId w:val="13"/>
  </w:num>
  <w:num w:numId="19">
    <w:abstractNumId w:val="23"/>
  </w:num>
  <w:num w:numId="20">
    <w:abstractNumId w:val="35"/>
  </w:num>
  <w:num w:numId="21">
    <w:abstractNumId w:val="41"/>
  </w:num>
  <w:num w:numId="22">
    <w:abstractNumId w:val="34"/>
  </w:num>
  <w:num w:numId="23">
    <w:abstractNumId w:val="19"/>
  </w:num>
  <w:num w:numId="24">
    <w:abstractNumId w:val="32"/>
  </w:num>
  <w:num w:numId="25">
    <w:abstractNumId w:val="46"/>
  </w:num>
  <w:num w:numId="26">
    <w:abstractNumId w:val="24"/>
  </w:num>
  <w:num w:numId="27">
    <w:abstractNumId w:val="44"/>
  </w:num>
  <w:num w:numId="28">
    <w:abstractNumId w:val="42"/>
  </w:num>
  <w:num w:numId="29">
    <w:abstractNumId w:val="2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9"/>
  </w:num>
  <w:num w:numId="41">
    <w:abstractNumId w:val="45"/>
  </w:num>
  <w:num w:numId="42">
    <w:abstractNumId w:val="40"/>
  </w:num>
  <w:num w:numId="43">
    <w:abstractNumId w:val="11"/>
  </w:num>
  <w:num w:numId="44">
    <w:abstractNumId w:val="21"/>
  </w:num>
  <w:num w:numId="45">
    <w:abstractNumId w:val="15"/>
  </w:num>
  <w:num w:numId="46">
    <w:abstractNumId w:val="1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S0MDYwMDQ1NTUzMjdS0lEKTi0uzszPAykwrgUAU/7W8CwAAAA="/>
  </w:docVars>
  <w:rsids>
    <w:rsidRoot w:val="006342C0"/>
    <w:rsid w:val="00006909"/>
    <w:rsid w:val="00036EAF"/>
    <w:rsid w:val="00054CA4"/>
    <w:rsid w:val="000649DA"/>
    <w:rsid w:val="00095815"/>
    <w:rsid w:val="000C51E5"/>
    <w:rsid w:val="000D7FD2"/>
    <w:rsid w:val="000E0487"/>
    <w:rsid w:val="0013730E"/>
    <w:rsid w:val="00192CB0"/>
    <w:rsid w:val="001A1D57"/>
    <w:rsid w:val="001D46AB"/>
    <w:rsid w:val="001D79E5"/>
    <w:rsid w:val="001F64FA"/>
    <w:rsid w:val="00232751"/>
    <w:rsid w:val="002359FC"/>
    <w:rsid w:val="00274BDC"/>
    <w:rsid w:val="002942D4"/>
    <w:rsid w:val="00297E5B"/>
    <w:rsid w:val="002A18F2"/>
    <w:rsid w:val="002A2D93"/>
    <w:rsid w:val="002B44E7"/>
    <w:rsid w:val="002D189F"/>
    <w:rsid w:val="002E570B"/>
    <w:rsid w:val="00334109"/>
    <w:rsid w:val="00380949"/>
    <w:rsid w:val="003A2FFD"/>
    <w:rsid w:val="003B691B"/>
    <w:rsid w:val="003D29FE"/>
    <w:rsid w:val="003F2674"/>
    <w:rsid w:val="0041503D"/>
    <w:rsid w:val="004219FF"/>
    <w:rsid w:val="00450C38"/>
    <w:rsid w:val="0049170A"/>
    <w:rsid w:val="00493CD3"/>
    <w:rsid w:val="004E4612"/>
    <w:rsid w:val="00543E21"/>
    <w:rsid w:val="0054474D"/>
    <w:rsid w:val="00564C5E"/>
    <w:rsid w:val="00577301"/>
    <w:rsid w:val="00582D22"/>
    <w:rsid w:val="00591570"/>
    <w:rsid w:val="005A30F7"/>
    <w:rsid w:val="005B5615"/>
    <w:rsid w:val="005B66B4"/>
    <w:rsid w:val="005D52A7"/>
    <w:rsid w:val="005F02A8"/>
    <w:rsid w:val="006342C0"/>
    <w:rsid w:val="00663D90"/>
    <w:rsid w:val="0066624A"/>
    <w:rsid w:val="00667D50"/>
    <w:rsid w:val="00677891"/>
    <w:rsid w:val="00682ECB"/>
    <w:rsid w:val="006C2636"/>
    <w:rsid w:val="006C2DF1"/>
    <w:rsid w:val="006C4620"/>
    <w:rsid w:val="006D5570"/>
    <w:rsid w:val="00705E59"/>
    <w:rsid w:val="007159F1"/>
    <w:rsid w:val="00787766"/>
    <w:rsid w:val="007A2E18"/>
    <w:rsid w:val="007B5A0E"/>
    <w:rsid w:val="007F4756"/>
    <w:rsid w:val="00850954"/>
    <w:rsid w:val="00850CC1"/>
    <w:rsid w:val="00880650"/>
    <w:rsid w:val="00887C54"/>
    <w:rsid w:val="008943F7"/>
    <w:rsid w:val="008D5B4E"/>
    <w:rsid w:val="008F26D3"/>
    <w:rsid w:val="00902ED3"/>
    <w:rsid w:val="009261AF"/>
    <w:rsid w:val="0094180F"/>
    <w:rsid w:val="009D5431"/>
    <w:rsid w:val="009D74ED"/>
    <w:rsid w:val="009E0934"/>
    <w:rsid w:val="009F2CD9"/>
    <w:rsid w:val="00A11538"/>
    <w:rsid w:val="00AE293B"/>
    <w:rsid w:val="00B005DD"/>
    <w:rsid w:val="00B07F65"/>
    <w:rsid w:val="00B83918"/>
    <w:rsid w:val="00B852F0"/>
    <w:rsid w:val="00B8609B"/>
    <w:rsid w:val="00BA05E7"/>
    <w:rsid w:val="00BE07CE"/>
    <w:rsid w:val="00BE28A5"/>
    <w:rsid w:val="00C07990"/>
    <w:rsid w:val="00C278FD"/>
    <w:rsid w:val="00C352C7"/>
    <w:rsid w:val="00C45CA0"/>
    <w:rsid w:val="00C71CFA"/>
    <w:rsid w:val="00C92ADE"/>
    <w:rsid w:val="00CD0058"/>
    <w:rsid w:val="00CE3143"/>
    <w:rsid w:val="00D03051"/>
    <w:rsid w:val="00D17544"/>
    <w:rsid w:val="00D72E76"/>
    <w:rsid w:val="00DE1B9F"/>
    <w:rsid w:val="00DE4D81"/>
    <w:rsid w:val="00DF307D"/>
    <w:rsid w:val="00E25F77"/>
    <w:rsid w:val="00E31E18"/>
    <w:rsid w:val="00E90992"/>
    <w:rsid w:val="00ED3950"/>
    <w:rsid w:val="00EF0F5B"/>
    <w:rsid w:val="00EF251B"/>
    <w:rsid w:val="00F21011"/>
    <w:rsid w:val="00F82E8B"/>
    <w:rsid w:val="00FD5755"/>
    <w:rsid w:val="00FE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BB408C"/>
  <w15:docId w15:val="{B355DD6D-4126-4E25-8F3E-50481990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0A"/>
    <w:pPr>
      <w:widowControl w:val="0"/>
    </w:pPr>
    <w:rPr>
      <w:rFonts w:ascii="Courier" w:hAnsi="Courier"/>
      <w:snapToGrid w:val="0"/>
      <w:sz w:val="24"/>
    </w:rPr>
  </w:style>
  <w:style w:type="paragraph" w:styleId="Heading1">
    <w:name w:val="heading 1"/>
    <w:basedOn w:val="Normal"/>
    <w:next w:val="Normal"/>
    <w:qFormat/>
    <w:rsid w:val="0049170A"/>
    <w:pPr>
      <w:keepNext/>
      <w:tabs>
        <w:tab w:val="center" w:pos="4680"/>
      </w:tabs>
      <w:jc w:val="both"/>
      <w:outlineLvl w:val="0"/>
    </w:pPr>
    <w:rPr>
      <w:rFonts w:ascii="Times New Roman" w:hAnsi="Times New Roman"/>
      <w:b/>
    </w:rPr>
  </w:style>
  <w:style w:type="paragraph" w:styleId="Heading2">
    <w:name w:val="heading 2"/>
    <w:basedOn w:val="Normal"/>
    <w:next w:val="Normal"/>
    <w:qFormat/>
    <w:rsid w:val="0049170A"/>
    <w:pPr>
      <w:keepNext/>
      <w:spacing w:after="240"/>
      <w:outlineLvl w:val="1"/>
    </w:pPr>
    <w:rPr>
      <w:rFonts w:ascii="Times New Roman" w:hAnsi="Times New Roman"/>
      <w:b/>
    </w:rPr>
  </w:style>
  <w:style w:type="paragraph" w:styleId="Heading3">
    <w:name w:val="heading 3"/>
    <w:basedOn w:val="Normal"/>
    <w:next w:val="Normal"/>
    <w:qFormat/>
    <w:rsid w:val="0049170A"/>
    <w:pPr>
      <w:keepNext/>
      <w:tabs>
        <w:tab w:val="left" w:pos="-1440"/>
      </w:tabs>
      <w:ind w:left="720"/>
      <w:outlineLvl w:val="2"/>
    </w:pPr>
    <w:rPr>
      <w:rFonts w:ascii="Times New Roman" w:hAnsi="Times New Roman"/>
      <w:b/>
    </w:rPr>
  </w:style>
  <w:style w:type="paragraph" w:styleId="Heading4">
    <w:name w:val="heading 4"/>
    <w:basedOn w:val="Normal"/>
    <w:next w:val="Normal"/>
    <w:qFormat/>
    <w:rsid w:val="0049170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9170A"/>
    <w:pPr>
      <w:spacing w:before="240" w:after="60"/>
      <w:outlineLvl w:val="4"/>
    </w:pPr>
    <w:rPr>
      <w:b/>
      <w:bCs/>
      <w:i/>
      <w:iCs/>
      <w:sz w:val="26"/>
      <w:szCs w:val="26"/>
    </w:rPr>
  </w:style>
  <w:style w:type="paragraph" w:styleId="Heading6">
    <w:name w:val="heading 6"/>
    <w:basedOn w:val="Normal"/>
    <w:next w:val="Normal"/>
    <w:qFormat/>
    <w:rsid w:val="0049170A"/>
    <w:pPr>
      <w:spacing w:before="240" w:after="60"/>
      <w:outlineLvl w:val="5"/>
    </w:pPr>
    <w:rPr>
      <w:rFonts w:ascii="Times New Roman" w:hAnsi="Times New Roman"/>
      <w:b/>
      <w:bCs/>
      <w:sz w:val="22"/>
      <w:szCs w:val="22"/>
    </w:rPr>
  </w:style>
  <w:style w:type="paragraph" w:styleId="Heading7">
    <w:name w:val="heading 7"/>
    <w:basedOn w:val="Normal"/>
    <w:next w:val="Normal"/>
    <w:qFormat/>
    <w:rsid w:val="0049170A"/>
    <w:pPr>
      <w:spacing w:before="240" w:after="60"/>
      <w:outlineLvl w:val="6"/>
    </w:pPr>
    <w:rPr>
      <w:rFonts w:ascii="Times New Roman" w:hAnsi="Times New Roman"/>
      <w:szCs w:val="24"/>
    </w:rPr>
  </w:style>
  <w:style w:type="paragraph" w:styleId="Heading8">
    <w:name w:val="heading 8"/>
    <w:basedOn w:val="Normal"/>
    <w:next w:val="Normal"/>
    <w:qFormat/>
    <w:rsid w:val="0049170A"/>
    <w:pPr>
      <w:spacing w:before="240" w:after="60"/>
      <w:outlineLvl w:val="7"/>
    </w:pPr>
    <w:rPr>
      <w:rFonts w:ascii="Times New Roman" w:hAnsi="Times New Roman"/>
      <w:i/>
      <w:iCs/>
      <w:szCs w:val="24"/>
    </w:rPr>
  </w:style>
  <w:style w:type="paragraph" w:styleId="Heading9">
    <w:name w:val="heading 9"/>
    <w:basedOn w:val="Normal"/>
    <w:next w:val="Normal"/>
    <w:qFormat/>
    <w:rsid w:val="004917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9170A"/>
  </w:style>
  <w:style w:type="paragraph" w:styleId="Header">
    <w:name w:val="header"/>
    <w:basedOn w:val="Normal"/>
    <w:rsid w:val="0049170A"/>
    <w:pPr>
      <w:tabs>
        <w:tab w:val="center" w:pos="4320"/>
        <w:tab w:val="right" w:pos="8640"/>
      </w:tabs>
    </w:pPr>
  </w:style>
  <w:style w:type="paragraph" w:styleId="Footer">
    <w:name w:val="footer"/>
    <w:basedOn w:val="Normal"/>
    <w:rsid w:val="0049170A"/>
    <w:pPr>
      <w:tabs>
        <w:tab w:val="center" w:pos="4320"/>
        <w:tab w:val="right" w:pos="8640"/>
      </w:tabs>
    </w:pPr>
  </w:style>
  <w:style w:type="character" w:styleId="PageNumber">
    <w:name w:val="page number"/>
    <w:basedOn w:val="DefaultParagraphFont"/>
    <w:rsid w:val="0049170A"/>
  </w:style>
  <w:style w:type="paragraph" w:styleId="BodyTextIndent">
    <w:name w:val="Body Text Indent"/>
    <w:basedOn w:val="Normal"/>
    <w:rsid w:val="0049170A"/>
    <w:pPr>
      <w:spacing w:after="58"/>
      <w:ind w:left="1440" w:hanging="720"/>
    </w:pPr>
    <w:rPr>
      <w:rFonts w:ascii="Times New Roman" w:hAnsi="Times New Roman"/>
    </w:rPr>
  </w:style>
  <w:style w:type="paragraph" w:styleId="BodyText">
    <w:name w:val="Body Text"/>
    <w:basedOn w:val="Normal"/>
    <w:rsid w:val="0049170A"/>
    <w:pPr>
      <w:tabs>
        <w:tab w:val="left" w:pos="1440"/>
      </w:tabs>
      <w:spacing w:after="240"/>
    </w:pPr>
    <w:rPr>
      <w:rFonts w:ascii="Times New Roman" w:hAnsi="Times New Roman"/>
      <w:color w:val="000000"/>
    </w:rPr>
  </w:style>
  <w:style w:type="paragraph" w:styleId="BodyTextIndent2">
    <w:name w:val="Body Text Indent 2"/>
    <w:basedOn w:val="Normal"/>
    <w:rsid w:val="0049170A"/>
    <w:pPr>
      <w:tabs>
        <w:tab w:val="left" w:pos="2160"/>
      </w:tabs>
      <w:spacing w:after="240"/>
      <w:ind w:left="2880" w:hanging="720"/>
    </w:pPr>
    <w:rPr>
      <w:rFonts w:ascii="Times New Roman" w:hAnsi="Times New Roman"/>
      <w:color w:val="000000"/>
    </w:rPr>
  </w:style>
  <w:style w:type="paragraph" w:styleId="BodyTextIndent3">
    <w:name w:val="Body Text Indent 3"/>
    <w:basedOn w:val="Normal"/>
    <w:rsid w:val="0049170A"/>
    <w:pPr>
      <w:tabs>
        <w:tab w:val="left" w:pos="-1440"/>
      </w:tabs>
      <w:spacing w:after="240"/>
      <w:ind w:left="1440"/>
    </w:pPr>
    <w:rPr>
      <w:rFonts w:ascii="Times New Roman" w:hAnsi="Times New Roman"/>
    </w:rPr>
  </w:style>
  <w:style w:type="paragraph" w:styleId="BodyText2">
    <w:name w:val="Body Text 2"/>
    <w:basedOn w:val="Normal"/>
    <w:rsid w:val="0049170A"/>
    <w:pPr>
      <w:tabs>
        <w:tab w:val="left" w:pos="-1440"/>
      </w:tabs>
      <w:spacing w:after="240"/>
    </w:pPr>
    <w:rPr>
      <w:rFonts w:ascii="Times New Roman" w:hAnsi="Times New Roman"/>
      <w:b/>
    </w:rPr>
  </w:style>
  <w:style w:type="paragraph" w:styleId="Title">
    <w:name w:val="Title"/>
    <w:basedOn w:val="Normal"/>
    <w:qFormat/>
    <w:rsid w:val="0049170A"/>
    <w:pPr>
      <w:keepNext/>
      <w:keepLines/>
      <w:widowControl/>
      <w:overflowPunct w:val="0"/>
      <w:autoSpaceDE w:val="0"/>
      <w:autoSpaceDN w:val="0"/>
      <w:adjustRightInd w:val="0"/>
      <w:spacing w:after="200"/>
      <w:textAlignment w:val="baseline"/>
    </w:pPr>
    <w:rPr>
      <w:rFonts w:ascii="Times New Roman" w:hAnsi="Times New Roman"/>
      <w:snapToGrid/>
      <w:sz w:val="22"/>
    </w:rPr>
  </w:style>
  <w:style w:type="paragraph" w:customStyle="1" w:styleId="HTMLBody">
    <w:name w:val="HTML Body"/>
    <w:rsid w:val="0049170A"/>
    <w:pPr>
      <w:autoSpaceDE w:val="0"/>
      <w:autoSpaceDN w:val="0"/>
      <w:adjustRightInd w:val="0"/>
    </w:pPr>
    <w:rPr>
      <w:rFonts w:ascii="Arial" w:hAnsi="Arial"/>
    </w:rPr>
  </w:style>
  <w:style w:type="paragraph" w:styleId="BodyText3">
    <w:name w:val="Body Text 3"/>
    <w:basedOn w:val="Normal"/>
    <w:rsid w:val="0049170A"/>
    <w:pPr>
      <w:keepNext/>
      <w:keepLines/>
      <w:spacing w:after="120"/>
      <w:jc w:val="both"/>
    </w:pPr>
  </w:style>
  <w:style w:type="character" w:customStyle="1" w:styleId="Quotes">
    <w:name w:val="Quotes"/>
    <w:rsid w:val="0049170A"/>
  </w:style>
  <w:style w:type="paragraph" w:customStyle="1" w:styleId="Arial">
    <w:name w:val="Arial"/>
    <w:basedOn w:val="Normal"/>
    <w:rsid w:val="0049170A"/>
    <w:rPr>
      <w:sz w:val="20"/>
    </w:rPr>
  </w:style>
  <w:style w:type="paragraph" w:styleId="BlockText">
    <w:name w:val="Block Text"/>
    <w:basedOn w:val="Normal"/>
    <w:rsid w:val="0049170A"/>
    <w:pPr>
      <w:spacing w:after="120"/>
      <w:ind w:left="1440" w:right="1440"/>
    </w:pPr>
  </w:style>
  <w:style w:type="paragraph" w:styleId="BodyTextFirstIndent">
    <w:name w:val="Body Text First Indent"/>
    <w:basedOn w:val="BodyText"/>
    <w:rsid w:val="0049170A"/>
    <w:pPr>
      <w:tabs>
        <w:tab w:val="clear" w:pos="1440"/>
      </w:tabs>
      <w:spacing w:after="120"/>
      <w:ind w:firstLine="210"/>
    </w:pPr>
    <w:rPr>
      <w:rFonts w:ascii="Courier" w:hAnsi="Courier"/>
      <w:color w:val="auto"/>
    </w:rPr>
  </w:style>
  <w:style w:type="paragraph" w:styleId="BodyTextFirstIndent2">
    <w:name w:val="Body Text First Indent 2"/>
    <w:basedOn w:val="BodyTextIndent"/>
    <w:rsid w:val="0049170A"/>
    <w:pPr>
      <w:spacing w:after="120"/>
      <w:ind w:left="360" w:firstLine="210"/>
    </w:pPr>
    <w:rPr>
      <w:rFonts w:ascii="Courier" w:hAnsi="Courier"/>
    </w:rPr>
  </w:style>
  <w:style w:type="paragraph" w:styleId="Caption">
    <w:name w:val="caption"/>
    <w:basedOn w:val="Normal"/>
    <w:next w:val="Normal"/>
    <w:qFormat/>
    <w:rsid w:val="0049170A"/>
    <w:pPr>
      <w:spacing w:before="120" w:after="120"/>
    </w:pPr>
    <w:rPr>
      <w:b/>
      <w:bCs/>
      <w:sz w:val="20"/>
    </w:rPr>
  </w:style>
  <w:style w:type="paragraph" w:styleId="Closing">
    <w:name w:val="Closing"/>
    <w:basedOn w:val="Normal"/>
    <w:rsid w:val="0049170A"/>
    <w:pPr>
      <w:ind w:left="4320"/>
    </w:pPr>
  </w:style>
  <w:style w:type="paragraph" w:styleId="CommentText">
    <w:name w:val="annotation text"/>
    <w:basedOn w:val="Normal"/>
    <w:link w:val="CommentTextChar"/>
    <w:semiHidden/>
    <w:rsid w:val="0049170A"/>
    <w:rPr>
      <w:sz w:val="20"/>
    </w:rPr>
  </w:style>
  <w:style w:type="paragraph" w:styleId="Date">
    <w:name w:val="Date"/>
    <w:basedOn w:val="Normal"/>
    <w:next w:val="Normal"/>
    <w:rsid w:val="0049170A"/>
  </w:style>
  <w:style w:type="paragraph" w:styleId="DocumentMap">
    <w:name w:val="Document Map"/>
    <w:basedOn w:val="Normal"/>
    <w:semiHidden/>
    <w:rsid w:val="0049170A"/>
    <w:pPr>
      <w:shd w:val="clear" w:color="auto" w:fill="000080"/>
    </w:pPr>
    <w:rPr>
      <w:rFonts w:ascii="Tahoma" w:hAnsi="Tahoma" w:cs="Tahoma"/>
    </w:rPr>
  </w:style>
  <w:style w:type="paragraph" w:styleId="E-mailSignature">
    <w:name w:val="E-mail Signature"/>
    <w:basedOn w:val="Normal"/>
    <w:rsid w:val="0049170A"/>
  </w:style>
  <w:style w:type="paragraph" w:styleId="EndnoteText">
    <w:name w:val="endnote text"/>
    <w:basedOn w:val="Normal"/>
    <w:semiHidden/>
    <w:rsid w:val="0049170A"/>
    <w:rPr>
      <w:sz w:val="20"/>
    </w:rPr>
  </w:style>
  <w:style w:type="paragraph" w:styleId="EnvelopeAddress">
    <w:name w:val="envelope address"/>
    <w:basedOn w:val="Normal"/>
    <w:rsid w:val="0049170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9170A"/>
    <w:rPr>
      <w:rFonts w:ascii="Arial" w:hAnsi="Arial" w:cs="Arial"/>
      <w:sz w:val="20"/>
    </w:rPr>
  </w:style>
  <w:style w:type="paragraph" w:styleId="FootnoteText">
    <w:name w:val="footnote text"/>
    <w:basedOn w:val="Normal"/>
    <w:semiHidden/>
    <w:rsid w:val="0049170A"/>
    <w:rPr>
      <w:sz w:val="20"/>
    </w:rPr>
  </w:style>
  <w:style w:type="paragraph" w:styleId="HTMLAddress">
    <w:name w:val="HTML Address"/>
    <w:basedOn w:val="Normal"/>
    <w:rsid w:val="0049170A"/>
    <w:rPr>
      <w:i/>
      <w:iCs/>
    </w:rPr>
  </w:style>
  <w:style w:type="paragraph" w:styleId="HTMLPreformatted">
    <w:name w:val="HTML Preformatted"/>
    <w:basedOn w:val="Normal"/>
    <w:rsid w:val="0049170A"/>
    <w:rPr>
      <w:rFonts w:ascii="Courier New" w:hAnsi="Courier New" w:cs="Courier New"/>
      <w:sz w:val="20"/>
    </w:rPr>
  </w:style>
  <w:style w:type="paragraph" w:styleId="Index1">
    <w:name w:val="index 1"/>
    <w:basedOn w:val="Normal"/>
    <w:next w:val="Normal"/>
    <w:autoRedefine/>
    <w:semiHidden/>
    <w:rsid w:val="0049170A"/>
    <w:pPr>
      <w:ind w:left="240" w:hanging="240"/>
    </w:pPr>
  </w:style>
  <w:style w:type="paragraph" w:styleId="Index2">
    <w:name w:val="index 2"/>
    <w:basedOn w:val="Normal"/>
    <w:next w:val="Normal"/>
    <w:autoRedefine/>
    <w:semiHidden/>
    <w:rsid w:val="0049170A"/>
    <w:pPr>
      <w:ind w:left="480" w:hanging="240"/>
    </w:pPr>
  </w:style>
  <w:style w:type="paragraph" w:styleId="Index3">
    <w:name w:val="index 3"/>
    <w:basedOn w:val="Normal"/>
    <w:next w:val="Normal"/>
    <w:autoRedefine/>
    <w:semiHidden/>
    <w:rsid w:val="0049170A"/>
    <w:pPr>
      <w:ind w:left="720" w:hanging="240"/>
    </w:pPr>
  </w:style>
  <w:style w:type="paragraph" w:styleId="Index4">
    <w:name w:val="index 4"/>
    <w:basedOn w:val="Normal"/>
    <w:next w:val="Normal"/>
    <w:autoRedefine/>
    <w:semiHidden/>
    <w:rsid w:val="0049170A"/>
    <w:pPr>
      <w:ind w:left="960" w:hanging="240"/>
    </w:pPr>
  </w:style>
  <w:style w:type="paragraph" w:styleId="Index5">
    <w:name w:val="index 5"/>
    <w:basedOn w:val="Normal"/>
    <w:next w:val="Normal"/>
    <w:autoRedefine/>
    <w:semiHidden/>
    <w:rsid w:val="0049170A"/>
    <w:pPr>
      <w:ind w:left="1200" w:hanging="240"/>
    </w:pPr>
  </w:style>
  <w:style w:type="paragraph" w:styleId="Index6">
    <w:name w:val="index 6"/>
    <w:basedOn w:val="Normal"/>
    <w:next w:val="Normal"/>
    <w:autoRedefine/>
    <w:semiHidden/>
    <w:rsid w:val="0049170A"/>
    <w:pPr>
      <w:ind w:left="1440" w:hanging="240"/>
    </w:pPr>
  </w:style>
  <w:style w:type="paragraph" w:styleId="Index7">
    <w:name w:val="index 7"/>
    <w:basedOn w:val="Normal"/>
    <w:next w:val="Normal"/>
    <w:autoRedefine/>
    <w:semiHidden/>
    <w:rsid w:val="0049170A"/>
    <w:pPr>
      <w:ind w:left="1680" w:hanging="240"/>
    </w:pPr>
  </w:style>
  <w:style w:type="paragraph" w:styleId="Index8">
    <w:name w:val="index 8"/>
    <w:basedOn w:val="Normal"/>
    <w:next w:val="Normal"/>
    <w:autoRedefine/>
    <w:semiHidden/>
    <w:rsid w:val="0049170A"/>
    <w:pPr>
      <w:ind w:left="1920" w:hanging="240"/>
    </w:pPr>
  </w:style>
  <w:style w:type="paragraph" w:styleId="Index9">
    <w:name w:val="index 9"/>
    <w:basedOn w:val="Normal"/>
    <w:next w:val="Normal"/>
    <w:autoRedefine/>
    <w:semiHidden/>
    <w:rsid w:val="0049170A"/>
    <w:pPr>
      <w:ind w:left="2160" w:hanging="240"/>
    </w:pPr>
  </w:style>
  <w:style w:type="paragraph" w:styleId="IndexHeading">
    <w:name w:val="index heading"/>
    <w:basedOn w:val="Normal"/>
    <w:next w:val="Index1"/>
    <w:semiHidden/>
    <w:rsid w:val="0049170A"/>
    <w:rPr>
      <w:rFonts w:ascii="Arial" w:hAnsi="Arial" w:cs="Arial"/>
      <w:b/>
      <w:bCs/>
    </w:rPr>
  </w:style>
  <w:style w:type="paragraph" w:styleId="List">
    <w:name w:val="List"/>
    <w:basedOn w:val="Normal"/>
    <w:rsid w:val="0049170A"/>
    <w:pPr>
      <w:ind w:left="360" w:hanging="360"/>
    </w:pPr>
  </w:style>
  <w:style w:type="paragraph" w:styleId="List2">
    <w:name w:val="List 2"/>
    <w:basedOn w:val="Normal"/>
    <w:rsid w:val="0049170A"/>
    <w:pPr>
      <w:ind w:left="720" w:hanging="360"/>
    </w:pPr>
  </w:style>
  <w:style w:type="paragraph" w:styleId="List3">
    <w:name w:val="List 3"/>
    <w:basedOn w:val="Normal"/>
    <w:rsid w:val="0049170A"/>
    <w:pPr>
      <w:ind w:left="1080" w:hanging="360"/>
    </w:pPr>
  </w:style>
  <w:style w:type="paragraph" w:styleId="List4">
    <w:name w:val="List 4"/>
    <w:basedOn w:val="Normal"/>
    <w:rsid w:val="0049170A"/>
    <w:pPr>
      <w:ind w:left="1440" w:hanging="360"/>
    </w:pPr>
  </w:style>
  <w:style w:type="paragraph" w:styleId="List5">
    <w:name w:val="List 5"/>
    <w:basedOn w:val="Normal"/>
    <w:rsid w:val="0049170A"/>
    <w:pPr>
      <w:ind w:left="1800" w:hanging="360"/>
    </w:pPr>
  </w:style>
  <w:style w:type="paragraph" w:styleId="ListBullet">
    <w:name w:val="List Bullet"/>
    <w:basedOn w:val="Normal"/>
    <w:autoRedefine/>
    <w:rsid w:val="0049170A"/>
    <w:pPr>
      <w:numPr>
        <w:numId w:val="30"/>
      </w:numPr>
    </w:pPr>
  </w:style>
  <w:style w:type="paragraph" w:styleId="ListBullet2">
    <w:name w:val="List Bullet 2"/>
    <w:basedOn w:val="Normal"/>
    <w:autoRedefine/>
    <w:rsid w:val="0049170A"/>
    <w:pPr>
      <w:numPr>
        <w:numId w:val="31"/>
      </w:numPr>
    </w:pPr>
  </w:style>
  <w:style w:type="paragraph" w:styleId="ListBullet3">
    <w:name w:val="List Bullet 3"/>
    <w:basedOn w:val="Normal"/>
    <w:autoRedefine/>
    <w:rsid w:val="0049170A"/>
    <w:pPr>
      <w:numPr>
        <w:numId w:val="32"/>
      </w:numPr>
    </w:pPr>
  </w:style>
  <w:style w:type="paragraph" w:styleId="ListBullet4">
    <w:name w:val="List Bullet 4"/>
    <w:basedOn w:val="Normal"/>
    <w:autoRedefine/>
    <w:rsid w:val="0049170A"/>
    <w:pPr>
      <w:numPr>
        <w:numId w:val="33"/>
      </w:numPr>
    </w:pPr>
  </w:style>
  <w:style w:type="paragraph" w:styleId="ListBullet5">
    <w:name w:val="List Bullet 5"/>
    <w:basedOn w:val="Normal"/>
    <w:autoRedefine/>
    <w:rsid w:val="0049170A"/>
    <w:pPr>
      <w:numPr>
        <w:numId w:val="34"/>
      </w:numPr>
    </w:pPr>
  </w:style>
  <w:style w:type="paragraph" w:styleId="ListContinue">
    <w:name w:val="List Continue"/>
    <w:basedOn w:val="Normal"/>
    <w:rsid w:val="0049170A"/>
    <w:pPr>
      <w:spacing w:after="120"/>
      <w:ind w:left="360"/>
    </w:pPr>
  </w:style>
  <w:style w:type="paragraph" w:styleId="ListContinue2">
    <w:name w:val="List Continue 2"/>
    <w:basedOn w:val="Normal"/>
    <w:rsid w:val="0049170A"/>
    <w:pPr>
      <w:spacing w:after="120"/>
      <w:ind w:left="720"/>
    </w:pPr>
  </w:style>
  <w:style w:type="paragraph" w:styleId="ListContinue3">
    <w:name w:val="List Continue 3"/>
    <w:basedOn w:val="Normal"/>
    <w:rsid w:val="0049170A"/>
    <w:pPr>
      <w:spacing w:after="120"/>
      <w:ind w:left="1080"/>
    </w:pPr>
  </w:style>
  <w:style w:type="paragraph" w:styleId="ListContinue4">
    <w:name w:val="List Continue 4"/>
    <w:basedOn w:val="Normal"/>
    <w:rsid w:val="0049170A"/>
    <w:pPr>
      <w:spacing w:after="120"/>
      <w:ind w:left="1440"/>
    </w:pPr>
  </w:style>
  <w:style w:type="paragraph" w:styleId="ListContinue5">
    <w:name w:val="List Continue 5"/>
    <w:basedOn w:val="Normal"/>
    <w:rsid w:val="0049170A"/>
    <w:pPr>
      <w:spacing w:after="120"/>
      <w:ind w:left="1800"/>
    </w:pPr>
  </w:style>
  <w:style w:type="paragraph" w:styleId="ListNumber">
    <w:name w:val="List Number"/>
    <w:basedOn w:val="Normal"/>
    <w:rsid w:val="0049170A"/>
    <w:pPr>
      <w:numPr>
        <w:numId w:val="35"/>
      </w:numPr>
    </w:pPr>
  </w:style>
  <w:style w:type="paragraph" w:styleId="ListNumber2">
    <w:name w:val="List Number 2"/>
    <w:basedOn w:val="Normal"/>
    <w:rsid w:val="0049170A"/>
    <w:pPr>
      <w:numPr>
        <w:numId w:val="36"/>
      </w:numPr>
    </w:pPr>
  </w:style>
  <w:style w:type="paragraph" w:styleId="ListNumber3">
    <w:name w:val="List Number 3"/>
    <w:basedOn w:val="Normal"/>
    <w:rsid w:val="0049170A"/>
    <w:pPr>
      <w:numPr>
        <w:numId w:val="37"/>
      </w:numPr>
    </w:pPr>
  </w:style>
  <w:style w:type="paragraph" w:styleId="ListNumber4">
    <w:name w:val="List Number 4"/>
    <w:basedOn w:val="Normal"/>
    <w:rsid w:val="0049170A"/>
    <w:pPr>
      <w:numPr>
        <w:numId w:val="38"/>
      </w:numPr>
    </w:pPr>
  </w:style>
  <w:style w:type="paragraph" w:styleId="ListNumber5">
    <w:name w:val="List Number 5"/>
    <w:basedOn w:val="Normal"/>
    <w:rsid w:val="0049170A"/>
    <w:pPr>
      <w:numPr>
        <w:numId w:val="39"/>
      </w:numPr>
    </w:pPr>
  </w:style>
  <w:style w:type="paragraph" w:styleId="MacroText">
    <w:name w:val="macro"/>
    <w:semiHidden/>
    <w:rsid w:val="0049170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49170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49170A"/>
    <w:rPr>
      <w:rFonts w:ascii="Times New Roman" w:hAnsi="Times New Roman"/>
      <w:szCs w:val="24"/>
    </w:rPr>
  </w:style>
  <w:style w:type="paragraph" w:styleId="NormalIndent">
    <w:name w:val="Normal Indent"/>
    <w:basedOn w:val="Normal"/>
    <w:rsid w:val="0049170A"/>
    <w:pPr>
      <w:ind w:left="720"/>
    </w:pPr>
  </w:style>
  <w:style w:type="paragraph" w:styleId="NoteHeading">
    <w:name w:val="Note Heading"/>
    <w:basedOn w:val="Normal"/>
    <w:next w:val="Normal"/>
    <w:rsid w:val="0049170A"/>
  </w:style>
  <w:style w:type="paragraph" w:styleId="PlainText">
    <w:name w:val="Plain Text"/>
    <w:basedOn w:val="Normal"/>
    <w:rsid w:val="0049170A"/>
    <w:rPr>
      <w:rFonts w:ascii="Courier New" w:hAnsi="Courier New" w:cs="Courier New"/>
      <w:sz w:val="20"/>
    </w:rPr>
  </w:style>
  <w:style w:type="paragraph" w:styleId="Salutation">
    <w:name w:val="Salutation"/>
    <w:basedOn w:val="Normal"/>
    <w:next w:val="Normal"/>
    <w:rsid w:val="0049170A"/>
  </w:style>
  <w:style w:type="paragraph" w:styleId="Signature">
    <w:name w:val="Signature"/>
    <w:basedOn w:val="Normal"/>
    <w:rsid w:val="0049170A"/>
    <w:pPr>
      <w:ind w:left="4320"/>
    </w:pPr>
  </w:style>
  <w:style w:type="paragraph" w:styleId="Subtitle">
    <w:name w:val="Subtitle"/>
    <w:basedOn w:val="Normal"/>
    <w:qFormat/>
    <w:rsid w:val="0049170A"/>
    <w:pPr>
      <w:spacing w:after="60"/>
      <w:jc w:val="center"/>
      <w:outlineLvl w:val="1"/>
    </w:pPr>
    <w:rPr>
      <w:rFonts w:ascii="Arial" w:hAnsi="Arial" w:cs="Arial"/>
      <w:szCs w:val="24"/>
    </w:rPr>
  </w:style>
  <w:style w:type="paragraph" w:styleId="TableofAuthorities">
    <w:name w:val="table of authorities"/>
    <w:basedOn w:val="Normal"/>
    <w:next w:val="Normal"/>
    <w:semiHidden/>
    <w:rsid w:val="0049170A"/>
    <w:pPr>
      <w:ind w:left="240" w:hanging="240"/>
    </w:pPr>
  </w:style>
  <w:style w:type="paragraph" w:styleId="TableofFigures">
    <w:name w:val="table of figures"/>
    <w:basedOn w:val="Normal"/>
    <w:next w:val="Normal"/>
    <w:semiHidden/>
    <w:rsid w:val="0049170A"/>
    <w:pPr>
      <w:ind w:left="480" w:hanging="480"/>
    </w:pPr>
  </w:style>
  <w:style w:type="paragraph" w:styleId="TOAHeading">
    <w:name w:val="toa heading"/>
    <w:basedOn w:val="Normal"/>
    <w:next w:val="Normal"/>
    <w:semiHidden/>
    <w:rsid w:val="0049170A"/>
    <w:pPr>
      <w:spacing w:before="120"/>
    </w:pPr>
    <w:rPr>
      <w:rFonts w:ascii="Arial" w:hAnsi="Arial" w:cs="Arial"/>
      <w:b/>
      <w:bCs/>
      <w:szCs w:val="24"/>
    </w:rPr>
  </w:style>
  <w:style w:type="paragraph" w:styleId="TOC1">
    <w:name w:val="toc 1"/>
    <w:basedOn w:val="Normal"/>
    <w:next w:val="Normal"/>
    <w:autoRedefine/>
    <w:semiHidden/>
    <w:rsid w:val="0049170A"/>
  </w:style>
  <w:style w:type="paragraph" w:styleId="TOC2">
    <w:name w:val="toc 2"/>
    <w:basedOn w:val="Normal"/>
    <w:next w:val="Normal"/>
    <w:autoRedefine/>
    <w:semiHidden/>
    <w:rsid w:val="0049170A"/>
    <w:pPr>
      <w:ind w:left="240"/>
    </w:pPr>
  </w:style>
  <w:style w:type="paragraph" w:styleId="TOC3">
    <w:name w:val="toc 3"/>
    <w:basedOn w:val="Normal"/>
    <w:next w:val="Normal"/>
    <w:autoRedefine/>
    <w:semiHidden/>
    <w:rsid w:val="0049170A"/>
    <w:pPr>
      <w:ind w:left="480"/>
    </w:pPr>
  </w:style>
  <w:style w:type="paragraph" w:styleId="TOC4">
    <w:name w:val="toc 4"/>
    <w:basedOn w:val="Normal"/>
    <w:next w:val="Normal"/>
    <w:autoRedefine/>
    <w:semiHidden/>
    <w:rsid w:val="0049170A"/>
    <w:pPr>
      <w:ind w:left="720"/>
    </w:pPr>
  </w:style>
  <w:style w:type="paragraph" w:styleId="TOC5">
    <w:name w:val="toc 5"/>
    <w:basedOn w:val="Normal"/>
    <w:next w:val="Normal"/>
    <w:autoRedefine/>
    <w:semiHidden/>
    <w:rsid w:val="0049170A"/>
    <w:pPr>
      <w:ind w:left="960"/>
    </w:pPr>
  </w:style>
  <w:style w:type="paragraph" w:styleId="TOC6">
    <w:name w:val="toc 6"/>
    <w:basedOn w:val="Normal"/>
    <w:next w:val="Normal"/>
    <w:autoRedefine/>
    <w:semiHidden/>
    <w:rsid w:val="0049170A"/>
    <w:pPr>
      <w:ind w:left="1200"/>
    </w:pPr>
  </w:style>
  <w:style w:type="paragraph" w:styleId="TOC7">
    <w:name w:val="toc 7"/>
    <w:basedOn w:val="Normal"/>
    <w:next w:val="Normal"/>
    <w:autoRedefine/>
    <w:semiHidden/>
    <w:rsid w:val="0049170A"/>
    <w:pPr>
      <w:ind w:left="1440"/>
    </w:pPr>
  </w:style>
  <w:style w:type="paragraph" w:styleId="TOC8">
    <w:name w:val="toc 8"/>
    <w:basedOn w:val="Normal"/>
    <w:next w:val="Normal"/>
    <w:autoRedefine/>
    <w:semiHidden/>
    <w:rsid w:val="0049170A"/>
    <w:pPr>
      <w:ind w:left="1680"/>
    </w:pPr>
  </w:style>
  <w:style w:type="paragraph" w:styleId="TOC9">
    <w:name w:val="toc 9"/>
    <w:basedOn w:val="Normal"/>
    <w:next w:val="Normal"/>
    <w:autoRedefine/>
    <w:semiHidden/>
    <w:rsid w:val="0049170A"/>
    <w:pPr>
      <w:ind w:left="1920"/>
    </w:pPr>
  </w:style>
  <w:style w:type="paragraph" w:customStyle="1" w:styleId="Default">
    <w:name w:val="Default"/>
    <w:rsid w:val="0049170A"/>
    <w:pPr>
      <w:autoSpaceDE w:val="0"/>
      <w:autoSpaceDN w:val="0"/>
      <w:adjustRightInd w:val="0"/>
    </w:pPr>
    <w:rPr>
      <w:rFonts w:ascii="Arial" w:hAnsi="Arial" w:cs="Arial"/>
    </w:rPr>
  </w:style>
  <w:style w:type="table" w:styleId="TableGrid">
    <w:name w:val="Table Grid"/>
    <w:basedOn w:val="TableNormal"/>
    <w:rsid w:val="00DE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D74ED"/>
    <w:rPr>
      <w:rFonts w:ascii="Tahoma" w:hAnsi="Tahoma" w:cs="Tahoma"/>
      <w:sz w:val="16"/>
      <w:szCs w:val="16"/>
    </w:rPr>
  </w:style>
  <w:style w:type="paragraph" w:styleId="Revision">
    <w:name w:val="Revision"/>
    <w:hidden/>
    <w:uiPriority w:val="99"/>
    <w:semiHidden/>
    <w:rsid w:val="002B44E7"/>
    <w:rPr>
      <w:rFonts w:ascii="Courier" w:hAnsi="Courier"/>
      <w:snapToGrid w:val="0"/>
      <w:sz w:val="24"/>
    </w:rPr>
  </w:style>
  <w:style w:type="character" w:styleId="CommentReference">
    <w:name w:val="annotation reference"/>
    <w:basedOn w:val="DefaultParagraphFont"/>
    <w:semiHidden/>
    <w:unhideWhenUsed/>
    <w:rsid w:val="00C278FD"/>
    <w:rPr>
      <w:sz w:val="16"/>
      <w:szCs w:val="16"/>
    </w:rPr>
  </w:style>
  <w:style w:type="paragraph" w:styleId="CommentSubject">
    <w:name w:val="annotation subject"/>
    <w:basedOn w:val="CommentText"/>
    <w:next w:val="CommentText"/>
    <w:link w:val="CommentSubjectChar"/>
    <w:semiHidden/>
    <w:unhideWhenUsed/>
    <w:rsid w:val="00C278FD"/>
    <w:rPr>
      <w:b/>
      <w:bCs/>
    </w:rPr>
  </w:style>
  <w:style w:type="character" w:customStyle="1" w:styleId="CommentTextChar">
    <w:name w:val="Comment Text Char"/>
    <w:basedOn w:val="DefaultParagraphFont"/>
    <w:link w:val="CommentText"/>
    <w:semiHidden/>
    <w:rsid w:val="00C278FD"/>
    <w:rPr>
      <w:rFonts w:ascii="Courier" w:hAnsi="Courier"/>
      <w:snapToGrid w:val="0"/>
    </w:rPr>
  </w:style>
  <w:style w:type="character" w:customStyle="1" w:styleId="CommentSubjectChar">
    <w:name w:val="Comment Subject Char"/>
    <w:basedOn w:val="CommentTextChar"/>
    <w:link w:val="CommentSubject"/>
    <w:semiHidden/>
    <w:rsid w:val="00C278FD"/>
    <w:rPr>
      <w:rFonts w:ascii="Courier" w:hAnsi="Courier"/>
      <w:b/>
      <w:bCs/>
      <w:snapToGrid w:val="0"/>
    </w:rPr>
  </w:style>
  <w:style w:type="paragraph" w:styleId="ListParagraph">
    <w:name w:val="List Paragraph"/>
    <w:basedOn w:val="Normal"/>
    <w:uiPriority w:val="34"/>
    <w:qFormat/>
    <w:rsid w:val="005A30F7"/>
    <w:pPr>
      <w:widowControl/>
      <w:spacing w:after="200" w:line="276"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894CE-7E21-4A80-A9AA-AFD5C2A8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6303</Words>
  <Characters>38110</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and Engineers</Company>
  <LinksUpToDate>false</LinksUpToDate>
  <CharactersWithSpaces>44325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Facilities Administration</dc:creator>
  <cp:lastModifiedBy>Anthony Cimo</cp:lastModifiedBy>
  <cp:revision>5</cp:revision>
  <cp:lastPrinted>2013-05-30T20:42:00Z</cp:lastPrinted>
  <dcterms:created xsi:type="dcterms:W3CDTF">2022-07-02T21:34:00Z</dcterms:created>
  <dcterms:modified xsi:type="dcterms:W3CDTF">2022-07-04T18:04:00Z</dcterms:modified>
</cp:coreProperties>
</file>