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46" w:rsidRPr="00EE1746" w:rsidRDefault="00EE1746" w:rsidP="00EE1746">
      <w:pPr>
        <w:pStyle w:val="Heading2"/>
        <w:rPr>
          <w:rFonts w:ascii="Arial" w:hAnsi="Arial" w:cs="Arial"/>
          <w:color w:val="auto"/>
          <w:sz w:val="28"/>
        </w:rPr>
      </w:pPr>
      <w:r w:rsidRPr="00EE1746">
        <w:rPr>
          <w:rFonts w:ascii="Arial" w:hAnsi="Arial" w:cs="Arial"/>
          <w:color w:val="auto"/>
          <w:sz w:val="28"/>
          <w:u w:val="single"/>
        </w:rPr>
        <w:t>Notice of Intent</w:t>
      </w:r>
      <w:r w:rsidRPr="00EE1746">
        <w:rPr>
          <w:rFonts w:ascii="Arial" w:hAnsi="Arial" w:cs="Arial"/>
          <w:color w:val="auto"/>
          <w:sz w:val="28"/>
          <w:u w:val="single"/>
        </w:rPr>
        <w:tab/>
      </w:r>
      <w:r w:rsidRPr="00EE1746">
        <w:rPr>
          <w:rFonts w:ascii="Arial" w:hAnsi="Arial" w:cs="Arial"/>
          <w:color w:val="auto"/>
          <w:sz w:val="28"/>
          <w:u w:val="single"/>
        </w:rPr>
        <w:tab/>
      </w:r>
      <w:r w:rsidRPr="00EE1746">
        <w:rPr>
          <w:rFonts w:ascii="Arial" w:hAnsi="Arial" w:cs="Arial"/>
          <w:color w:val="auto"/>
          <w:sz w:val="28"/>
          <w:u w:val="single"/>
        </w:rPr>
        <w:tab/>
      </w:r>
      <w:r w:rsidRPr="00EE1746">
        <w:rPr>
          <w:rFonts w:ascii="Arial" w:hAnsi="Arial" w:cs="Arial"/>
          <w:color w:val="auto"/>
          <w:sz w:val="28"/>
          <w:u w:val="single"/>
        </w:rPr>
        <w:tab/>
      </w:r>
      <w:r w:rsidRPr="00EE1746">
        <w:rPr>
          <w:rFonts w:ascii="Arial" w:hAnsi="Arial" w:cs="Arial"/>
          <w:color w:val="auto"/>
          <w:sz w:val="28"/>
          <w:u w:val="single"/>
        </w:rPr>
        <w:tab/>
      </w:r>
      <w:r w:rsidRPr="00EE1746">
        <w:rPr>
          <w:rFonts w:ascii="Arial" w:hAnsi="Arial" w:cs="Arial"/>
          <w:color w:val="auto"/>
          <w:sz w:val="28"/>
          <w:u w:val="single"/>
        </w:rPr>
        <w:tab/>
      </w:r>
      <w:r w:rsidRPr="00EE1746">
        <w:rPr>
          <w:rFonts w:ascii="Arial" w:hAnsi="Arial" w:cs="Arial"/>
          <w:color w:val="auto"/>
          <w:sz w:val="28"/>
          <w:u w:val="single"/>
        </w:rPr>
        <w:tab/>
      </w:r>
      <w:r w:rsidRPr="00EE1746">
        <w:rPr>
          <w:rFonts w:ascii="Arial" w:hAnsi="Arial" w:cs="Arial"/>
          <w:color w:val="auto"/>
          <w:sz w:val="28"/>
          <w:u w:val="single"/>
        </w:rPr>
        <w:tab/>
      </w:r>
      <w:r w:rsidRPr="00EE1746">
        <w:rPr>
          <w:rFonts w:ascii="Arial" w:hAnsi="Arial" w:cs="Arial"/>
          <w:color w:val="auto"/>
          <w:sz w:val="28"/>
          <w:u w:val="single"/>
        </w:rPr>
        <w:tab/>
      </w:r>
      <w:r w:rsidRPr="00EE1746">
        <w:rPr>
          <w:rFonts w:ascii="Arial" w:hAnsi="Arial" w:cs="Arial"/>
          <w:color w:val="auto"/>
          <w:sz w:val="28"/>
          <w:u w:val="single"/>
        </w:rPr>
        <w:tab/>
      </w:r>
    </w:p>
    <w:p w:rsidR="00EE1746" w:rsidRPr="00EE1746" w:rsidRDefault="00EE1746" w:rsidP="00EE1746">
      <w:pPr>
        <w:pStyle w:val="Heading2"/>
        <w:spacing w:before="0"/>
        <w:rPr>
          <w:rFonts w:ascii="Arial" w:hAnsi="Arial" w:cs="Arial"/>
          <w:color w:val="auto"/>
          <w:sz w:val="20"/>
          <w:szCs w:val="20"/>
        </w:rPr>
      </w:pPr>
      <w:r w:rsidRPr="00EE1746">
        <w:rPr>
          <w:rFonts w:ascii="Arial" w:hAnsi="Arial" w:cs="Arial"/>
          <w:color w:val="auto"/>
          <w:sz w:val="20"/>
          <w:szCs w:val="20"/>
        </w:rPr>
        <w:t>Cover Sheet and Instructions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EE1746" w:rsidRPr="00EE1746" w:rsidTr="00EE1746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EE1746" w:rsidRPr="00EE1746" w:rsidTr="00EE1746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746" w:rsidRPr="00EE1746" w:rsidRDefault="00EE1746" w:rsidP="002007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</w:p>
        </w:tc>
      </w:tr>
      <w:tr w:rsidR="00EE1746" w:rsidRPr="00EE1746" w:rsidTr="00EE1746">
        <w:tc>
          <w:tcPr>
            <w:tcW w:w="3798" w:type="dxa"/>
            <w:tcBorders>
              <w:top w:val="single" w:sz="4" w:space="0" w:color="auto"/>
            </w:tcBorders>
          </w:tcPr>
          <w:p w:rsidR="00EE1746" w:rsidRPr="00EE1746" w:rsidRDefault="00EE1746" w:rsidP="0020071D">
            <w:pPr>
              <w:rPr>
                <w:rFonts w:ascii="Arial" w:hAnsi="Arial" w:cs="Arial"/>
                <w:b/>
                <w:sz w:val="20"/>
              </w:rPr>
            </w:pPr>
            <w:r w:rsidRPr="00EE1746">
              <w:rPr>
                <w:rFonts w:ascii="Arial" w:hAnsi="Arial" w:cs="Arial"/>
                <w:b/>
                <w:sz w:val="20"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Notifies CM/Contractor of University intent to exercise its option for Phase 2 Construction.</w:t>
            </w:r>
          </w:p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</w:p>
        </w:tc>
      </w:tr>
      <w:tr w:rsidR="00EE1746" w:rsidRPr="00EE1746" w:rsidTr="00EE1746">
        <w:tc>
          <w:tcPr>
            <w:tcW w:w="3798" w:type="dxa"/>
          </w:tcPr>
          <w:p w:rsidR="00EE1746" w:rsidRPr="00EE1746" w:rsidRDefault="00EE1746" w:rsidP="0020071D">
            <w:pPr>
              <w:rPr>
                <w:rFonts w:ascii="Arial" w:hAnsi="Arial" w:cs="Arial"/>
                <w:b/>
                <w:sz w:val="20"/>
              </w:rPr>
            </w:pPr>
            <w:r w:rsidRPr="00EE1746">
              <w:rPr>
                <w:rFonts w:ascii="Arial" w:hAnsi="Arial" w:cs="Arial"/>
                <w:b/>
                <w:sz w:val="20"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None</w:t>
            </w:r>
          </w:p>
        </w:tc>
      </w:tr>
      <w:tr w:rsidR="00EE1746" w:rsidRPr="00EE1746" w:rsidTr="00EE1746">
        <w:tc>
          <w:tcPr>
            <w:tcW w:w="3798" w:type="dxa"/>
          </w:tcPr>
          <w:p w:rsidR="00EE1746" w:rsidRPr="00EE1746" w:rsidRDefault="00EE1746" w:rsidP="0020071D">
            <w:pPr>
              <w:rPr>
                <w:rFonts w:ascii="Arial" w:hAnsi="Arial" w:cs="Arial"/>
                <w:b/>
                <w:sz w:val="20"/>
              </w:rPr>
            </w:pPr>
            <w:r w:rsidRPr="00EE1746">
              <w:rPr>
                <w:rFonts w:ascii="Arial" w:hAnsi="Arial" w:cs="Arial"/>
                <w:b/>
                <w:sz w:val="20"/>
              </w:rPr>
              <w:t>CONTENTS:</w:t>
            </w:r>
          </w:p>
          <w:p w:rsidR="00EE1746" w:rsidRPr="00EE1746" w:rsidRDefault="00EE1746" w:rsidP="002007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48" w:type="dxa"/>
            <w:gridSpan w:val="7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Notice of Intent form</w:t>
            </w:r>
          </w:p>
        </w:tc>
      </w:tr>
      <w:tr w:rsidR="00EE1746" w:rsidRPr="00EE1746" w:rsidTr="00EE1746">
        <w:tc>
          <w:tcPr>
            <w:tcW w:w="3798" w:type="dxa"/>
          </w:tcPr>
          <w:p w:rsidR="00EE1746" w:rsidRPr="00EE1746" w:rsidRDefault="00EE1746" w:rsidP="0020071D">
            <w:pPr>
              <w:rPr>
                <w:rFonts w:ascii="Arial" w:hAnsi="Arial" w:cs="Arial"/>
                <w:b/>
                <w:sz w:val="20"/>
              </w:rPr>
            </w:pPr>
            <w:r w:rsidRPr="00EE1746">
              <w:rPr>
                <w:rFonts w:ascii="Arial" w:hAnsi="Arial" w:cs="Arial"/>
                <w:b/>
                <w:sz w:val="20"/>
              </w:rPr>
              <w:t>FOR USE WITH:</w:t>
            </w:r>
          </w:p>
          <w:p w:rsidR="00EE1746" w:rsidRPr="00EE1746" w:rsidRDefault="00EE1746" w:rsidP="002007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48" w:type="dxa"/>
            <w:gridSpan w:val="7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CM/Contractor Agreement</w:t>
            </w:r>
          </w:p>
        </w:tc>
      </w:tr>
      <w:tr w:rsidR="00EE1746" w:rsidRPr="00EE1746" w:rsidTr="00EE1746">
        <w:trPr>
          <w:cantSplit/>
        </w:trPr>
        <w:tc>
          <w:tcPr>
            <w:tcW w:w="3798" w:type="dxa"/>
          </w:tcPr>
          <w:p w:rsidR="00EE1746" w:rsidRPr="00EE1746" w:rsidRDefault="00EE1746" w:rsidP="0020071D">
            <w:pPr>
              <w:rPr>
                <w:rFonts w:ascii="Arial" w:hAnsi="Arial" w:cs="Arial"/>
                <w:b/>
                <w:sz w:val="20"/>
              </w:rPr>
            </w:pPr>
            <w:r w:rsidRPr="00EE1746">
              <w:rPr>
                <w:rFonts w:ascii="Arial" w:hAnsi="Arial" w:cs="Arial"/>
                <w:b/>
                <w:sz w:val="20"/>
              </w:rPr>
              <w:t>COMPLETED BY:</w:t>
            </w:r>
          </w:p>
        </w:tc>
        <w:tc>
          <w:tcPr>
            <w:tcW w:w="360" w:type="dxa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Filling in</w:t>
            </w:r>
          </w:p>
        </w:tc>
        <w:tc>
          <w:tcPr>
            <w:tcW w:w="360" w:type="dxa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Adding Text</w:t>
            </w:r>
          </w:p>
        </w:tc>
        <w:tc>
          <w:tcPr>
            <w:tcW w:w="288" w:type="dxa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No Data Required</w:t>
            </w:r>
          </w:p>
        </w:tc>
      </w:tr>
      <w:tr w:rsidR="00EE1746" w:rsidRPr="00EE1746" w:rsidTr="00EE1746">
        <w:trPr>
          <w:cantSplit/>
        </w:trPr>
        <w:tc>
          <w:tcPr>
            <w:tcW w:w="3798" w:type="dxa"/>
          </w:tcPr>
          <w:p w:rsidR="00EE1746" w:rsidRPr="00EE1746" w:rsidRDefault="00EE1746" w:rsidP="0020071D">
            <w:pPr>
              <w:rPr>
                <w:rFonts w:ascii="Arial" w:hAnsi="Arial" w:cs="Arial"/>
                <w:b/>
                <w:sz w:val="20"/>
              </w:rPr>
            </w:pPr>
            <w:r w:rsidRPr="00EE1746">
              <w:rPr>
                <w:rFonts w:ascii="Arial" w:hAnsi="Arial" w:cs="Arial"/>
                <w:b/>
                <w:sz w:val="20"/>
              </w:rPr>
              <w:t>ITS USE IS:</w:t>
            </w:r>
          </w:p>
        </w:tc>
        <w:tc>
          <w:tcPr>
            <w:tcW w:w="360" w:type="dxa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Required</w:t>
            </w:r>
          </w:p>
        </w:tc>
        <w:tc>
          <w:tcPr>
            <w:tcW w:w="360" w:type="dxa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8" w:type="dxa"/>
            <w:gridSpan w:val="3"/>
          </w:tcPr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  <w:r w:rsidRPr="00EE1746">
              <w:rPr>
                <w:rFonts w:ascii="Arial" w:hAnsi="Arial" w:cs="Arial"/>
                <w:sz w:val="20"/>
              </w:rPr>
              <w:t>Optional</w:t>
            </w:r>
          </w:p>
          <w:p w:rsidR="00EE1746" w:rsidRPr="00EE1746" w:rsidRDefault="00EE1746" w:rsidP="0020071D">
            <w:pPr>
              <w:rPr>
                <w:rFonts w:ascii="Arial" w:hAnsi="Arial" w:cs="Arial"/>
                <w:sz w:val="20"/>
              </w:rPr>
            </w:pPr>
          </w:p>
        </w:tc>
      </w:tr>
    </w:tbl>
    <w:p w:rsidR="00EE1746" w:rsidRPr="00EE1746" w:rsidRDefault="00EE1746" w:rsidP="00EE1746">
      <w:pPr>
        <w:rPr>
          <w:rFonts w:ascii="Arial" w:hAnsi="Arial" w:cs="Arial"/>
          <w:sz w:val="20"/>
        </w:rPr>
      </w:pPr>
      <w:r w:rsidRPr="00EE1746">
        <w:rPr>
          <w:rFonts w:ascii="Arial" w:hAnsi="Arial" w:cs="Arial"/>
          <w:b/>
          <w:bCs/>
          <w:sz w:val="20"/>
        </w:rPr>
        <w:t>NOTE:</w:t>
      </w:r>
      <w:r w:rsidRPr="00EE1746">
        <w:rPr>
          <w:rFonts w:ascii="Arial" w:hAnsi="Arial" w:cs="Arial"/>
          <w:sz w:val="20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EE1746" w:rsidRPr="00EE1746" w:rsidRDefault="00EE1746" w:rsidP="00EE1746">
      <w:pPr>
        <w:rPr>
          <w:rFonts w:ascii="Arial" w:hAnsi="Arial" w:cs="Arial"/>
          <w:sz w:val="20"/>
        </w:rPr>
      </w:pPr>
    </w:p>
    <w:p w:rsidR="00EE1746" w:rsidRPr="00EE1746" w:rsidRDefault="00EE1746" w:rsidP="00EE1746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  <w:r w:rsidRPr="00EE1746">
        <w:rPr>
          <w:rFonts w:ascii="Arial" w:hAnsi="Arial" w:cs="Arial"/>
          <w:b/>
          <w:sz w:val="20"/>
        </w:rPr>
        <w:t>Completion Instructions:</w:t>
      </w:r>
    </w:p>
    <w:p w:rsidR="00EE1746" w:rsidRPr="00EE1746" w:rsidRDefault="00EE1746" w:rsidP="00EE1746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</w:p>
    <w:p w:rsidR="00EE1746" w:rsidRPr="00EE1746" w:rsidRDefault="00EE1746" w:rsidP="00EE1746">
      <w:pPr>
        <w:ind w:left="360" w:hanging="360"/>
        <w:rPr>
          <w:rFonts w:ascii="Arial" w:hAnsi="Arial" w:cs="Arial"/>
          <w:sz w:val="20"/>
        </w:rPr>
      </w:pPr>
      <w:r w:rsidRPr="00EE1746">
        <w:rPr>
          <w:rFonts w:ascii="Arial" w:hAnsi="Arial" w:cs="Arial"/>
          <w:sz w:val="20"/>
        </w:rPr>
        <w:t>1.</w:t>
      </w:r>
      <w:r w:rsidRPr="00EE1746">
        <w:rPr>
          <w:rFonts w:ascii="Arial" w:hAnsi="Arial" w:cs="Arial"/>
          <w:sz w:val="20"/>
        </w:rPr>
        <w:tab/>
        <w:t>Notes, suggested text, instructions and other information is formatted using the following methods:</w:t>
      </w:r>
    </w:p>
    <w:p w:rsidR="00EE1746" w:rsidRPr="00EE1746" w:rsidRDefault="00EE1746" w:rsidP="00EE1746">
      <w:pPr>
        <w:ind w:firstLine="360"/>
        <w:rPr>
          <w:rFonts w:ascii="Arial" w:hAnsi="Arial" w:cs="Arial"/>
          <w:sz w:val="20"/>
        </w:rPr>
      </w:pPr>
    </w:p>
    <w:p w:rsidR="00EE1746" w:rsidRPr="00EE1746" w:rsidRDefault="00EE1746" w:rsidP="00EE1746">
      <w:pPr>
        <w:widowControl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EE1746">
        <w:rPr>
          <w:rFonts w:ascii="Arial" w:hAnsi="Arial" w:cs="Arial"/>
          <w:sz w:val="20"/>
        </w:rPr>
        <w:t xml:space="preserve">Hidden text within brackets. </w:t>
      </w:r>
      <w:r w:rsidRPr="00EE1746">
        <w:rPr>
          <w:rFonts w:ascii="Arial" w:hAnsi="Arial" w:cs="Arial"/>
          <w:vanish/>
          <w:spacing w:val="-1"/>
          <w:sz w:val="20"/>
          <w:shd w:val="pct12" w:color="auto" w:fill="FFFFFF"/>
        </w:rPr>
        <w:t>{This is an example of the format.}</w:t>
      </w:r>
      <w:r w:rsidRPr="00EE1746">
        <w:rPr>
          <w:rFonts w:ascii="Arial" w:hAnsi="Arial" w:cs="Arial"/>
          <w:sz w:val="20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EE1746" w:rsidRPr="00EE1746" w:rsidRDefault="00EE1746" w:rsidP="00EE1746">
      <w:pPr>
        <w:widowControl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EE1746">
        <w:rPr>
          <w:rFonts w:ascii="Arial" w:hAnsi="Arial" w:cs="Arial"/>
          <w:sz w:val="20"/>
        </w:rPr>
        <w:t xml:space="preserve">Coded instruction within brackets. </w:t>
      </w:r>
      <w:r w:rsidR="00717E85" w:rsidRPr="00EE1746">
        <w:rPr>
          <w:rFonts w:ascii="Arial" w:hAnsi="Arial" w:cs="Arial"/>
          <w:sz w:val="20"/>
        </w:rPr>
        <w:fldChar w:fldCharType="begin"/>
      </w:r>
      <w:r w:rsidRPr="00EE1746">
        <w:rPr>
          <w:rFonts w:ascii="Arial" w:hAnsi="Arial" w:cs="Arial"/>
          <w:sz w:val="20"/>
        </w:rPr>
        <w:instrText xml:space="preserve"> Macrobutton nomacro </w:instrText>
      </w:r>
      <w:r w:rsidRPr="00EE1746">
        <w:rPr>
          <w:rFonts w:ascii="Arial" w:hAnsi="Arial" w:cs="Arial"/>
          <w:sz w:val="20"/>
          <w:highlight w:val="lightGray"/>
        </w:rPr>
        <w:instrText>{This is an example of the format.}</w:instrText>
      </w:r>
      <w:r w:rsidRPr="00EE1746">
        <w:rPr>
          <w:rFonts w:ascii="Arial" w:hAnsi="Arial" w:cs="Arial"/>
          <w:sz w:val="20"/>
        </w:rPr>
        <w:instrText xml:space="preserve"> </w:instrText>
      </w:r>
      <w:r w:rsidR="00717E85" w:rsidRPr="00EE1746">
        <w:rPr>
          <w:rFonts w:ascii="Arial" w:hAnsi="Arial" w:cs="Arial"/>
          <w:sz w:val="20"/>
        </w:rPr>
        <w:fldChar w:fldCharType="end"/>
      </w:r>
      <w:r w:rsidRPr="00EE1746">
        <w:rPr>
          <w:rFonts w:ascii="Arial" w:hAnsi="Arial" w:cs="Arial"/>
          <w:sz w:val="20"/>
        </w:rPr>
        <w:t xml:space="preserve">  The instructions and shading will disappear when the required information is typed.</w:t>
      </w:r>
    </w:p>
    <w:p w:rsidR="00EE1746" w:rsidRPr="00EE1746" w:rsidRDefault="00EE1746" w:rsidP="00EE1746">
      <w:pPr>
        <w:widowControl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EE1746">
        <w:rPr>
          <w:rFonts w:ascii="Arial" w:hAnsi="Arial" w:cs="Arial"/>
          <w:sz w:val="20"/>
        </w:rPr>
        <w:t>Suggested text is shaded in gray without brackets (see Modification and Additions below.)</w:t>
      </w:r>
    </w:p>
    <w:p w:rsidR="00EE1746" w:rsidRPr="00EE1746" w:rsidRDefault="00EE1746" w:rsidP="00EE1746">
      <w:pPr>
        <w:tabs>
          <w:tab w:val="left" w:pos="-90"/>
        </w:tabs>
        <w:rPr>
          <w:rFonts w:ascii="Arial" w:hAnsi="Arial" w:cs="Arial"/>
          <w:sz w:val="20"/>
        </w:rPr>
      </w:pPr>
    </w:p>
    <w:p w:rsidR="00EE1746" w:rsidRPr="00EE1746" w:rsidRDefault="00EE1746" w:rsidP="00EE1746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  <w:r w:rsidRPr="00EE1746">
        <w:rPr>
          <w:rFonts w:ascii="Arial" w:hAnsi="Arial" w:cs="Arial"/>
          <w:b/>
          <w:sz w:val="20"/>
        </w:rPr>
        <w:t>Modifications and Additions:</w:t>
      </w:r>
      <w:r w:rsidRPr="00EE1746">
        <w:rPr>
          <w:rFonts w:ascii="Arial" w:hAnsi="Arial" w:cs="Arial"/>
          <w:b/>
          <w:sz w:val="20"/>
        </w:rPr>
        <w:tab/>
      </w:r>
    </w:p>
    <w:p w:rsidR="00EE1746" w:rsidRPr="00EE1746" w:rsidRDefault="00EE1746" w:rsidP="00EE1746">
      <w:pPr>
        <w:rPr>
          <w:rFonts w:ascii="Arial" w:hAnsi="Arial" w:cs="Arial"/>
          <w:sz w:val="20"/>
        </w:rPr>
      </w:pPr>
    </w:p>
    <w:p w:rsidR="00EE1746" w:rsidRPr="00EE1746" w:rsidRDefault="00EE1746" w:rsidP="00EE1746">
      <w:pPr>
        <w:widowControl/>
        <w:numPr>
          <w:ilvl w:val="0"/>
          <w:numId w:val="8"/>
        </w:numPr>
        <w:rPr>
          <w:rFonts w:ascii="Arial" w:hAnsi="Arial" w:cs="Arial"/>
          <w:sz w:val="20"/>
        </w:rPr>
      </w:pPr>
      <w:r w:rsidRPr="00EE1746">
        <w:rPr>
          <w:rFonts w:ascii="Arial" w:hAnsi="Arial" w:cs="Arial"/>
          <w:sz w:val="20"/>
        </w:rPr>
        <w:t xml:space="preserve">Areas shaded in gray, without brackets, represent suggested text that may be modified by the Facility to meet the needs of the Project.  </w:t>
      </w:r>
      <w:r w:rsidRPr="00EE1746">
        <w:rPr>
          <w:rFonts w:ascii="Arial" w:hAnsi="Arial" w:cs="Arial"/>
          <w:sz w:val="20"/>
          <w:highlight w:val="lightGray"/>
        </w:rPr>
        <w:t>This is an example of the format.</w:t>
      </w:r>
      <w:r w:rsidRPr="00EE1746">
        <w:rPr>
          <w:rFonts w:ascii="Arial" w:hAnsi="Arial" w:cs="Arial"/>
          <w:sz w:val="20"/>
        </w:rPr>
        <w:t xml:space="preserve">  Ensure that any modified or added text is consistent with the Contract Documents.</w:t>
      </w:r>
    </w:p>
    <w:p w:rsidR="00EE1746" w:rsidRPr="00EE1746" w:rsidRDefault="00EE1746" w:rsidP="00EE1746">
      <w:pPr>
        <w:widowControl/>
        <w:numPr>
          <w:ilvl w:val="0"/>
          <w:numId w:val="8"/>
        </w:numPr>
        <w:rPr>
          <w:rFonts w:ascii="Arial" w:hAnsi="Arial" w:cs="Arial"/>
          <w:sz w:val="20"/>
        </w:rPr>
      </w:pPr>
      <w:r w:rsidRPr="00EE1746">
        <w:rPr>
          <w:rFonts w:ascii="Arial" w:hAnsi="Arial" w:cs="Arial"/>
          <w:sz w:val="20"/>
        </w:rPr>
        <w:t xml:space="preserve">Areas not highlighted in gray, without brackets, shall not be altered without approval of the Office of the President. </w:t>
      </w:r>
    </w:p>
    <w:p w:rsidR="00EE1746" w:rsidRPr="00EE1746" w:rsidRDefault="00EE1746" w:rsidP="00EE1746">
      <w:pPr>
        <w:tabs>
          <w:tab w:val="left" w:pos="-90"/>
        </w:tabs>
        <w:ind w:hanging="90"/>
        <w:rPr>
          <w:rFonts w:ascii="Arial" w:hAnsi="Arial" w:cs="Arial"/>
          <w:sz w:val="20"/>
        </w:rPr>
      </w:pPr>
    </w:p>
    <w:p w:rsidR="00EE1746" w:rsidRPr="00EE1746" w:rsidRDefault="00EE1746" w:rsidP="00EE1746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  <w:r w:rsidRPr="00EE1746">
        <w:rPr>
          <w:rFonts w:ascii="Arial" w:hAnsi="Arial" w:cs="Arial"/>
          <w:b/>
          <w:sz w:val="20"/>
        </w:rPr>
        <w:t>Comments:</w:t>
      </w:r>
    </w:p>
    <w:p w:rsidR="00EE1746" w:rsidRPr="00EE1746" w:rsidRDefault="00EE1746" w:rsidP="00EE1746">
      <w:pPr>
        <w:tabs>
          <w:tab w:val="left" w:pos="-90"/>
        </w:tabs>
        <w:ind w:hanging="90"/>
        <w:rPr>
          <w:rFonts w:ascii="Arial" w:hAnsi="Arial" w:cs="Arial"/>
          <w:b/>
          <w:sz w:val="20"/>
        </w:rPr>
      </w:pPr>
    </w:p>
    <w:p w:rsidR="00EE1746" w:rsidRPr="00EE1746" w:rsidRDefault="00EE1746" w:rsidP="00EE1746">
      <w:pPr>
        <w:tabs>
          <w:tab w:val="left" w:pos="-90"/>
        </w:tabs>
        <w:ind w:hanging="90"/>
        <w:rPr>
          <w:rFonts w:ascii="Arial" w:hAnsi="Arial" w:cs="Arial"/>
          <w:bCs/>
          <w:sz w:val="20"/>
        </w:rPr>
      </w:pPr>
      <w:r w:rsidRPr="00EE1746">
        <w:rPr>
          <w:rFonts w:ascii="Arial" w:hAnsi="Arial" w:cs="Arial"/>
          <w:bCs/>
          <w:sz w:val="20"/>
        </w:rPr>
        <w:t>Facility should ensure that Builder’s Risk is in place before exercising Option.</w:t>
      </w:r>
    </w:p>
    <w:p w:rsidR="00EE1746" w:rsidRDefault="00EE1746">
      <w:pPr>
        <w:jc w:val="center"/>
        <w:rPr>
          <w:rFonts w:ascii="Arial" w:hAnsi="Arial"/>
          <w:sz w:val="22"/>
        </w:rPr>
      </w:pPr>
    </w:p>
    <w:p w:rsidR="00EE1746" w:rsidRPr="00EE1746" w:rsidRDefault="00EE1746">
      <w:pPr>
        <w:jc w:val="center"/>
        <w:rPr>
          <w:rFonts w:ascii="Arial" w:hAnsi="Arial"/>
          <w:b/>
          <w:sz w:val="28"/>
          <w:szCs w:val="28"/>
        </w:rPr>
      </w:pPr>
      <w:r w:rsidRPr="00EE1746">
        <w:rPr>
          <w:rFonts w:ascii="Arial" w:hAnsi="Arial"/>
          <w:b/>
          <w:sz w:val="28"/>
          <w:szCs w:val="28"/>
        </w:rPr>
        <w:t>END OF COVERSHEET AND INSTRUCTIONS</w:t>
      </w:r>
    </w:p>
    <w:p w:rsidR="00EE1746" w:rsidRDefault="00EE1746">
      <w:pPr>
        <w:jc w:val="center"/>
        <w:rPr>
          <w:rFonts w:ascii="Arial" w:hAnsi="Arial"/>
          <w:sz w:val="22"/>
        </w:rPr>
      </w:pPr>
    </w:p>
    <w:p w:rsidR="000C52B0" w:rsidRDefault="00EE174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EXHIBIT </w:t>
      </w:r>
      <w:r w:rsidR="00717E85">
        <w:rPr>
          <w:rFonts w:ascii="Arial" w:hAnsi="Arial"/>
          <w:sz w:val="22"/>
          <w:highlight w:val="lightGray"/>
        </w:rPr>
        <w:fldChar w:fldCharType="begin"/>
      </w:r>
      <w:r>
        <w:rPr>
          <w:rFonts w:ascii="Arial" w:hAnsi="Arial"/>
          <w:sz w:val="22"/>
          <w:highlight w:val="lightGray"/>
        </w:rPr>
        <w:instrText xml:space="preserve"> macrobutton nomacro </w:instrText>
      </w:r>
      <w:r>
        <w:rPr>
          <w:rFonts w:ascii="Arial" w:hAnsi="Arial"/>
          <w:color w:val="FF0000"/>
          <w:sz w:val="22"/>
          <w:highlight w:val="lightGray"/>
        </w:rPr>
        <w:instrText>{NUMBER}</w:instrText>
      </w:r>
      <w:r w:rsidR="00717E85">
        <w:rPr>
          <w:rFonts w:ascii="Arial" w:hAnsi="Arial"/>
          <w:sz w:val="22"/>
          <w:highlight w:val="lightGray"/>
        </w:rPr>
        <w:fldChar w:fldCharType="end"/>
      </w:r>
    </w:p>
    <w:p w:rsidR="000C52B0" w:rsidRDefault="000C52B0">
      <w:pPr>
        <w:jc w:val="center"/>
        <w:rPr>
          <w:rFonts w:ascii="Arial" w:hAnsi="Arial"/>
          <w:sz w:val="22"/>
        </w:rPr>
      </w:pPr>
    </w:p>
    <w:p w:rsidR="000C52B0" w:rsidRDefault="00EE1746">
      <w:pPr>
        <w:pStyle w:val="Heading1"/>
        <w:rPr>
          <w:rFonts w:ascii="Arial" w:hAnsi="Arial"/>
          <w:bCs w:val="0"/>
        </w:rPr>
      </w:pPr>
      <w:r>
        <w:rPr>
          <w:rFonts w:ascii="Arial" w:hAnsi="Arial"/>
          <w:bCs w:val="0"/>
        </w:rPr>
        <w:t>NOTICE OF INTENT</w:t>
      </w:r>
    </w:p>
    <w:p w:rsidR="000C52B0" w:rsidRDefault="000C52B0"/>
    <w:p w:rsidR="000C52B0" w:rsidRDefault="00717E85">
      <w:pPr>
        <w:spacing w:after="2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highlight w:val="lightGray"/>
        </w:rPr>
        <w:fldChar w:fldCharType="begin"/>
      </w:r>
      <w:r w:rsidR="00EE1746">
        <w:rPr>
          <w:rFonts w:ascii="Arial" w:hAnsi="Arial"/>
          <w:sz w:val="20"/>
          <w:highlight w:val="lightGray"/>
        </w:rPr>
        <w:instrText xml:space="preserve"> macrobutton nomacro </w:instrText>
      </w:r>
      <w:r w:rsidR="00EE1746">
        <w:rPr>
          <w:rFonts w:ascii="Arial" w:hAnsi="Arial"/>
          <w:color w:val="FF0000"/>
          <w:sz w:val="20"/>
          <w:highlight w:val="lightGray"/>
        </w:rPr>
        <w:instrText>{NAME, ADDRESS OF CM/CONTRACTOR}</w:instrText>
      </w:r>
      <w:r>
        <w:rPr>
          <w:rFonts w:ascii="Arial" w:hAnsi="Arial"/>
          <w:sz w:val="20"/>
          <w:highlight w:val="lightGray"/>
        </w:rPr>
        <w:fldChar w:fldCharType="end"/>
      </w:r>
    </w:p>
    <w:p w:rsidR="000C52B0" w:rsidRDefault="00EE1746">
      <w:pPr>
        <w:spacing w:after="2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You are hereby notified that the University intends to exercise its Option for Phase 2 – Construction for the above referenced Project. This Notice is provided pursuant to the provisions of the Contract and is not a Contract Amendment formally exercising the Option.</w:t>
      </w:r>
    </w:p>
    <w:p w:rsidR="000C52B0" w:rsidRDefault="00EE1746">
      <w:pPr>
        <w:spacing w:after="2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documents shall be furnished within 10 days of the date of this letter:</w:t>
      </w:r>
    </w:p>
    <w:p w:rsidR="000C52B0" w:rsidRDefault="00EE1746">
      <w:pPr>
        <w:tabs>
          <w:tab w:val="left" w:pos="720"/>
        </w:tabs>
        <w:spacing w:after="200"/>
        <w:ind w:left="720"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>Three originals of the Payment Bond required under Article 11 of the General Conditions.</w:t>
      </w:r>
    </w:p>
    <w:p w:rsidR="000C52B0" w:rsidRDefault="00EE1746">
      <w:pPr>
        <w:tabs>
          <w:tab w:val="left" w:pos="720"/>
        </w:tabs>
        <w:spacing w:after="200"/>
        <w:ind w:left="720"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Three originals of the Performance Bond required under Article 11 of the General Conditions.</w:t>
      </w:r>
    </w:p>
    <w:p w:rsidR="00CF7A08" w:rsidRPr="00CF7A08" w:rsidRDefault="00CF7A08">
      <w:pPr>
        <w:tabs>
          <w:tab w:val="left" w:pos="720"/>
        </w:tabs>
        <w:spacing w:after="200"/>
        <w:ind w:left="720" w:hanging="720"/>
        <w:jc w:val="both"/>
        <w:rPr>
          <w:rFonts w:ascii="Arial" w:hAnsi="Arial" w:cs="Arial"/>
          <w:sz w:val="20"/>
        </w:rPr>
      </w:pPr>
      <w:r w:rsidRPr="00CF7A08">
        <w:rPr>
          <w:rFonts w:ascii="Arial" w:hAnsi="Arial" w:cs="Arial"/>
          <w:sz w:val="20"/>
        </w:rPr>
        <w:t xml:space="preserve">3. </w:t>
      </w:r>
      <w:r w:rsidRPr="00CF7A08">
        <w:rPr>
          <w:rFonts w:ascii="Arial" w:hAnsi="Arial" w:cs="Arial"/>
          <w:sz w:val="20"/>
        </w:rPr>
        <w:tab/>
        <w:t>Copy of written acknowledgement from the UCIP Administrator that CM/Contractor and all Subcontractors that it has subcontracted (unless excluded under General Conditions Article 11.1.5), have successfully enrolled in UCIP.</w:t>
      </w:r>
    </w:p>
    <w:p w:rsidR="000C52B0" w:rsidRDefault="00EE1746">
      <w:pPr>
        <w:spacing w:after="2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Failure to timely furnish the above listed documents may result in actions as outlined in the Instructions to Bidders.</w:t>
      </w:r>
    </w:p>
    <w:p w:rsidR="000C52B0" w:rsidRDefault="00EE1746">
      <w:pPr>
        <w:spacing w:after="2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Notice of Intent is not a commitment by the University to exercise its Option and University is under no obligation to issue a Contract Amendment exercising the Option.</w:t>
      </w:r>
    </w:p>
    <w:p w:rsidR="00B77081" w:rsidRDefault="00717E85">
      <w:pPr>
        <w:spacing w:after="2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highlight w:val="lightGray"/>
        </w:rPr>
        <w:fldChar w:fldCharType="begin"/>
      </w:r>
      <w:r w:rsidR="00EE1746">
        <w:rPr>
          <w:rFonts w:ascii="Arial" w:hAnsi="Arial"/>
          <w:sz w:val="20"/>
          <w:highlight w:val="lightGray"/>
        </w:rPr>
        <w:instrText xml:space="preserve"> macrobutton nomacro </w:instrText>
      </w:r>
      <w:r w:rsidR="00EE1746">
        <w:rPr>
          <w:rFonts w:ascii="Arial" w:hAnsi="Arial"/>
          <w:color w:val="FF0000"/>
          <w:sz w:val="20"/>
          <w:highlight w:val="lightGray"/>
        </w:rPr>
        <w:instrText>{UNIVERSITY REPRESENTATIVE}</w:instrText>
      </w:r>
      <w:r>
        <w:rPr>
          <w:rFonts w:ascii="Arial" w:hAnsi="Arial"/>
          <w:sz w:val="20"/>
          <w:highlight w:val="lightGray"/>
        </w:rPr>
        <w:fldChar w:fldCharType="end"/>
      </w:r>
    </w:p>
    <w:sectPr w:rsidR="00B77081" w:rsidSect="000C52B0">
      <w:headerReference w:type="default" r:id="rId7"/>
      <w:footerReference w:type="default" r:id="rId8"/>
      <w:pgSz w:w="12240" w:h="15840" w:code="1"/>
      <w:pgMar w:top="720" w:right="1440" w:bottom="720" w:left="1440" w:header="720" w:footer="720" w:gutter="720"/>
      <w:paperSrc w:firs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81" w:rsidRDefault="00B77081">
      <w:r>
        <w:separator/>
      </w:r>
    </w:p>
  </w:endnote>
  <w:endnote w:type="continuationSeparator" w:id="0">
    <w:p w:rsidR="00B77081" w:rsidRDefault="00B7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B0" w:rsidRDefault="000C52B0">
    <w:pPr>
      <w:spacing w:line="240" w:lineRule="exact"/>
      <w:rPr>
        <w:color w:val="000000"/>
        <w:sz w:val="22"/>
      </w:rPr>
    </w:pPr>
  </w:p>
  <w:p w:rsidR="000C52B0" w:rsidRDefault="00CF7A08">
    <w:pPr>
      <w:tabs>
        <w:tab w:val="right" w:pos="8640"/>
      </w:tabs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April 3, 2014</w:t>
    </w:r>
    <w:r w:rsidR="00EE1746">
      <w:rPr>
        <w:rFonts w:ascii="Arial" w:hAnsi="Arial"/>
        <w:color w:val="000000"/>
        <w:sz w:val="18"/>
      </w:rPr>
      <w:tab/>
      <w:t>Exhibit</w:t>
    </w:r>
  </w:p>
  <w:p w:rsidR="000C52B0" w:rsidRDefault="00EE1746">
    <w:pPr>
      <w:tabs>
        <w:tab w:val="center" w:pos="4320"/>
        <w:tab w:val="right" w:pos="8640"/>
      </w:tabs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ab/>
    </w:r>
    <w:r w:rsidR="00717E85">
      <w:rPr>
        <w:rFonts w:ascii="Arial" w:hAnsi="Arial"/>
        <w:color w:val="000000"/>
        <w:sz w:val="18"/>
      </w:rPr>
      <w:fldChar w:fldCharType="begin"/>
    </w:r>
    <w:r>
      <w:rPr>
        <w:rFonts w:ascii="Arial" w:hAnsi="Arial"/>
        <w:color w:val="000000"/>
        <w:sz w:val="18"/>
      </w:rPr>
      <w:instrText xml:space="preserve">PAGE </w:instrText>
    </w:r>
    <w:r w:rsidR="00717E85">
      <w:rPr>
        <w:rFonts w:ascii="Arial" w:hAnsi="Arial"/>
        <w:color w:val="000000"/>
        <w:sz w:val="18"/>
      </w:rPr>
      <w:fldChar w:fldCharType="separate"/>
    </w:r>
    <w:r w:rsidR="00FE7113">
      <w:rPr>
        <w:rFonts w:ascii="Arial" w:hAnsi="Arial"/>
        <w:noProof/>
        <w:color w:val="000000"/>
        <w:sz w:val="18"/>
      </w:rPr>
      <w:t>2</w:t>
    </w:r>
    <w:r w:rsidR="00717E85">
      <w:rPr>
        <w:rFonts w:ascii="Arial" w:hAnsi="Arial"/>
        <w:color w:val="000000"/>
        <w:sz w:val="18"/>
      </w:rPr>
      <w:fldChar w:fldCharType="end"/>
    </w:r>
    <w:r>
      <w:rPr>
        <w:rFonts w:ascii="Arial" w:hAnsi="Arial"/>
        <w:color w:val="000000"/>
        <w:sz w:val="18"/>
      </w:rPr>
      <w:tab/>
      <w:t>Notice of Intent</w:t>
    </w:r>
  </w:p>
  <w:p w:rsidR="000C52B0" w:rsidRDefault="00EE1746">
    <w:pPr>
      <w:pStyle w:val="Foo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CM/Contractor</w:t>
    </w:r>
    <w:proofErr w:type="gramStart"/>
    <w:r>
      <w:rPr>
        <w:rFonts w:ascii="Arial" w:hAnsi="Arial"/>
        <w:color w:val="000000"/>
        <w:sz w:val="18"/>
      </w:rPr>
      <w:t>:EX</w:t>
    </w:r>
    <w:proofErr w:type="gramEnd"/>
    <w:r>
      <w:rPr>
        <w:rFonts w:ascii="Arial" w:hAnsi="Arial"/>
        <w:color w:val="000000"/>
        <w:sz w:val="18"/>
      </w:rPr>
      <w:t>-NOI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81" w:rsidRDefault="00B77081">
      <w:r>
        <w:separator/>
      </w:r>
    </w:p>
  </w:footnote>
  <w:footnote w:type="continuationSeparator" w:id="0">
    <w:p w:rsidR="00B77081" w:rsidRDefault="00B7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B0" w:rsidRDefault="00EE1746">
    <w:pPr>
      <w:pStyle w:val="Header"/>
      <w:tabs>
        <w:tab w:val="clear" w:pos="4320"/>
        <w:tab w:val="clear" w:pos="8640"/>
        <w:tab w:val="right" w:pos="8550"/>
      </w:tabs>
      <w:ind w:right="-468"/>
      <w:rPr>
        <w:rFonts w:ascii="Arial" w:hAnsi="Arial"/>
        <w:snapToGrid/>
        <w:sz w:val="18"/>
      </w:rPr>
    </w:pPr>
    <w:r>
      <w:rPr>
        <w:rFonts w:ascii="Arial" w:hAnsi="Arial"/>
        <w:sz w:val="18"/>
      </w:rPr>
      <w:t xml:space="preserve">Project Name: </w:t>
    </w:r>
    <w:r w:rsidR="00717E85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macrobutton nomacro </w:instrText>
    </w:r>
    <w:r>
      <w:rPr>
        <w:rFonts w:ascii="Arial" w:hAnsi="Arial"/>
        <w:sz w:val="18"/>
        <w:highlight w:val="lightGray"/>
      </w:rPr>
      <w:instrText>{      }</w:instrText>
    </w:r>
    <w:r>
      <w:rPr>
        <w:rFonts w:ascii="Arial" w:hAnsi="Arial"/>
        <w:sz w:val="18"/>
      </w:rPr>
      <w:instrText xml:space="preserve"> </w:instrText>
    </w:r>
    <w:r w:rsidR="00717E85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 </w:t>
    </w:r>
    <w:r>
      <w:rPr>
        <w:rFonts w:ascii="Arial" w:hAnsi="Arial"/>
        <w:sz w:val="18"/>
      </w:rPr>
      <w:tab/>
      <w:t xml:space="preserve">Project No.: </w:t>
    </w:r>
    <w:r w:rsidR="00717E85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macrobutton nomacro </w:instrText>
    </w:r>
    <w:r>
      <w:rPr>
        <w:rFonts w:ascii="Arial" w:hAnsi="Arial"/>
        <w:sz w:val="18"/>
        <w:highlight w:val="lightGray"/>
      </w:rPr>
      <w:instrText>{      }</w:instrText>
    </w:r>
    <w:r>
      <w:rPr>
        <w:rFonts w:ascii="Arial" w:hAnsi="Arial"/>
        <w:sz w:val="18"/>
      </w:rPr>
      <w:instrText xml:space="preserve"> </w:instrText>
    </w:r>
    <w:r w:rsidR="00717E85">
      <w:rPr>
        <w:rFonts w:ascii="Arial" w:hAnsi="Arial"/>
        <w:sz w:val="18"/>
      </w:rPr>
      <w:fldChar w:fldCharType="end"/>
    </w:r>
  </w:p>
  <w:p w:rsidR="000C52B0" w:rsidRDefault="00EE1746">
    <w:pPr>
      <w:pStyle w:val="Header"/>
      <w:tabs>
        <w:tab w:val="clear" w:pos="4320"/>
      </w:tabs>
      <w:rPr>
        <w:sz w:val="28"/>
      </w:rPr>
    </w:pPr>
    <w:r>
      <w:rPr>
        <w:sz w:val="28"/>
      </w:rPr>
      <w:tab/>
    </w:r>
  </w:p>
  <w:p w:rsidR="000C52B0" w:rsidRDefault="000C52B0">
    <w:pPr>
      <w:pStyle w:val="Header"/>
      <w:tabs>
        <w:tab w:val="clear" w:pos="43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B85BF2"/>
    <w:multiLevelType w:val="multilevel"/>
    <w:tmpl w:val="96781AF6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88"/>
        </w:tabs>
        <w:ind w:left="2088" w:hanging="57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64" w:hanging="57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1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12"/>
        </w:tabs>
        <w:ind w:left="4968" w:hanging="576"/>
      </w:pPr>
      <w:rPr>
        <w:rFonts w:hint="default"/>
      </w:rPr>
    </w:lvl>
  </w:abstractNum>
  <w:abstractNum w:abstractNumId="2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4C145428"/>
    <w:multiLevelType w:val="multilevel"/>
    <w:tmpl w:val="E06AD8D4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upperLetter"/>
      <w:pStyle w:val="P1"/>
      <w:lvlText w:val="%2.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576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088"/>
        </w:tabs>
        <w:ind w:left="2088" w:hanging="57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2664"/>
        </w:tabs>
        <w:ind w:left="2664" w:hanging="5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3240" w:hanging="57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816" w:hanging="576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576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5112"/>
        </w:tabs>
        <w:ind w:left="4968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4D503B53"/>
    <w:multiLevelType w:val="singleLevel"/>
    <w:tmpl w:val="44C8F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6DFB10BB"/>
    <w:multiLevelType w:val="multilevel"/>
    <w:tmpl w:val="516851E8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533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09"/>
        </w:tabs>
        <w:ind w:left="1109" w:hanging="389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469"/>
        </w:tabs>
        <w:ind w:left="1440" w:hanging="331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7"/>
        </w:tabs>
        <w:ind w:left="1987" w:hanging="54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376"/>
        </w:tabs>
        <w:ind w:left="2376" w:hanging="389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746"/>
    <w:rsid w:val="000C52B0"/>
    <w:rsid w:val="003549D6"/>
    <w:rsid w:val="00564F1D"/>
    <w:rsid w:val="00717E85"/>
    <w:rsid w:val="00B77081"/>
    <w:rsid w:val="00CF7A08"/>
    <w:rsid w:val="00EE1746"/>
    <w:rsid w:val="00F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B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C52B0"/>
    <w:pPr>
      <w:keepNext/>
      <w:spacing w:after="200"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C52B0"/>
    <w:pPr>
      <w:keepNext/>
      <w:numPr>
        <w:ilvl w:val="2"/>
        <w:numId w:val="5"/>
      </w:numPr>
      <w:spacing w:before="240" w:after="60"/>
      <w:outlineLvl w:val="2"/>
    </w:pPr>
    <w:rPr>
      <w:sz w:val="22"/>
    </w:rPr>
  </w:style>
  <w:style w:type="paragraph" w:styleId="Heading5">
    <w:name w:val="heading 5"/>
    <w:basedOn w:val="Normal"/>
    <w:next w:val="Normal"/>
    <w:qFormat/>
    <w:rsid w:val="000C52B0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smManual">
    <w:name w:val="Prism Manual"/>
    <w:basedOn w:val="Normal"/>
    <w:autoRedefine/>
    <w:rsid w:val="000C52B0"/>
    <w:rPr>
      <w:rFonts w:ascii="Tahoma" w:hAnsi="Tahoma"/>
    </w:rPr>
  </w:style>
  <w:style w:type="paragraph" w:customStyle="1" w:styleId="P5">
    <w:name w:val="P5"/>
    <w:basedOn w:val="Normal"/>
    <w:autoRedefine/>
    <w:rsid w:val="000C52B0"/>
    <w:pPr>
      <w:widowControl/>
      <w:tabs>
        <w:tab w:val="left" w:pos="3168"/>
      </w:tabs>
      <w:ind w:left="576" w:hanging="576"/>
      <w:jc w:val="both"/>
    </w:pPr>
    <w:rPr>
      <w:snapToGrid/>
    </w:rPr>
  </w:style>
  <w:style w:type="paragraph" w:styleId="PlainText">
    <w:name w:val="Plain Text"/>
    <w:basedOn w:val="Normal"/>
    <w:semiHidden/>
    <w:rsid w:val="000C52B0"/>
  </w:style>
  <w:style w:type="paragraph" w:customStyle="1" w:styleId="P1">
    <w:name w:val="P1"/>
    <w:basedOn w:val="Normal"/>
    <w:autoRedefine/>
    <w:rsid w:val="000C52B0"/>
    <w:pPr>
      <w:numPr>
        <w:ilvl w:val="1"/>
        <w:numId w:val="3"/>
      </w:numPr>
      <w:tabs>
        <w:tab w:val="left" w:pos="864"/>
      </w:tabs>
      <w:jc w:val="both"/>
    </w:pPr>
  </w:style>
  <w:style w:type="paragraph" w:customStyle="1" w:styleId="P2">
    <w:name w:val="P2"/>
    <w:basedOn w:val="Normal"/>
    <w:autoRedefine/>
    <w:rsid w:val="000C52B0"/>
    <w:pPr>
      <w:widowControl/>
      <w:tabs>
        <w:tab w:val="left" w:pos="1440"/>
      </w:tabs>
      <w:ind w:left="576" w:hanging="576"/>
      <w:jc w:val="both"/>
    </w:pPr>
    <w:rPr>
      <w:snapToGrid/>
    </w:rPr>
  </w:style>
  <w:style w:type="paragraph" w:customStyle="1" w:styleId="P3">
    <w:name w:val="P3"/>
    <w:basedOn w:val="Normal"/>
    <w:autoRedefine/>
    <w:rsid w:val="000C52B0"/>
    <w:pPr>
      <w:widowControl/>
      <w:tabs>
        <w:tab w:val="left" w:pos="2016"/>
      </w:tabs>
      <w:ind w:left="576" w:hanging="576"/>
      <w:jc w:val="both"/>
    </w:pPr>
    <w:rPr>
      <w:snapToGrid/>
    </w:rPr>
  </w:style>
  <w:style w:type="paragraph" w:customStyle="1" w:styleId="P4">
    <w:name w:val="P4"/>
    <w:basedOn w:val="Normal"/>
    <w:autoRedefine/>
    <w:rsid w:val="000C52B0"/>
    <w:pPr>
      <w:widowControl/>
      <w:tabs>
        <w:tab w:val="left" w:pos="2592"/>
      </w:tabs>
      <w:ind w:left="576" w:hanging="576"/>
      <w:jc w:val="both"/>
    </w:pPr>
    <w:rPr>
      <w:snapToGrid/>
    </w:rPr>
  </w:style>
  <w:style w:type="paragraph" w:customStyle="1" w:styleId="EOS">
    <w:name w:val="EOS"/>
    <w:basedOn w:val="Normal"/>
    <w:autoRedefine/>
    <w:rsid w:val="000C52B0"/>
    <w:pPr>
      <w:widowControl/>
      <w:jc w:val="both"/>
    </w:pPr>
    <w:rPr>
      <w:snapToGrid/>
    </w:rPr>
  </w:style>
  <w:style w:type="paragraph" w:styleId="Footer">
    <w:name w:val="footer"/>
    <w:basedOn w:val="Normal"/>
    <w:semiHidden/>
    <w:rsid w:val="000C52B0"/>
    <w:pPr>
      <w:widowControl/>
      <w:tabs>
        <w:tab w:val="center" w:pos="4320"/>
        <w:tab w:val="right" w:pos="8640"/>
      </w:tabs>
    </w:pPr>
    <w:rPr>
      <w:snapToGrid/>
      <w:sz w:val="22"/>
    </w:rPr>
  </w:style>
  <w:style w:type="paragraph" w:styleId="Header">
    <w:name w:val="header"/>
    <w:basedOn w:val="Normal"/>
    <w:semiHidden/>
    <w:rsid w:val="000C52B0"/>
    <w:pPr>
      <w:tabs>
        <w:tab w:val="center" w:pos="4320"/>
        <w:tab w:val="right" w:pos="8640"/>
      </w:tabs>
    </w:pPr>
    <w:rPr>
      <w:sz w:val="22"/>
    </w:rPr>
  </w:style>
  <w:style w:type="paragraph" w:customStyle="1" w:styleId="Boilerplate">
    <w:name w:val="Boilerplate"/>
    <w:basedOn w:val="Normal"/>
    <w:autoRedefine/>
    <w:rsid w:val="000C52B0"/>
    <w:pPr>
      <w:spacing w:after="240"/>
    </w:pPr>
    <w:rPr>
      <w:bCs/>
      <w:sz w:val="22"/>
    </w:rPr>
  </w:style>
  <w:style w:type="paragraph" w:customStyle="1" w:styleId="Plain">
    <w:name w:val="Plain"/>
    <w:autoRedefine/>
    <w:rsid w:val="000C52B0"/>
    <w:rPr>
      <w:rFonts w:ascii="Tahoma" w:hAnsi="Tahoma"/>
      <w:sz w:val="22"/>
    </w:rPr>
  </w:style>
  <w:style w:type="paragraph" w:customStyle="1" w:styleId="AT">
    <w:name w:val="AT"/>
    <w:basedOn w:val="Normal"/>
    <w:rsid w:val="000C52B0"/>
    <w:pPr>
      <w:tabs>
        <w:tab w:val="left" w:pos="864"/>
      </w:tabs>
      <w:ind w:left="864" w:hanging="864"/>
      <w:jc w:val="both"/>
    </w:pPr>
    <w:rPr>
      <w:rFonts w:ascii="CG Times (W1)" w:hAnsi="CG Times (W1)"/>
      <w:sz w:val="20"/>
    </w:rPr>
  </w:style>
  <w:style w:type="character" w:styleId="CommentReference">
    <w:name w:val="annotation reference"/>
    <w:basedOn w:val="DefaultParagraphFont"/>
    <w:semiHidden/>
    <w:rsid w:val="000C52B0"/>
    <w:rPr>
      <w:sz w:val="16"/>
      <w:szCs w:val="16"/>
    </w:rPr>
  </w:style>
  <w:style w:type="paragraph" w:styleId="CommentText">
    <w:name w:val="annotation text"/>
    <w:basedOn w:val="Normal"/>
    <w:semiHidden/>
    <w:rsid w:val="000C52B0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746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Facilities Administration - UCOP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vbhargav</dc:creator>
  <cp:keywords/>
  <cp:lastModifiedBy>vbhargav</cp:lastModifiedBy>
  <cp:revision>5</cp:revision>
  <cp:lastPrinted>2002-07-02T20:42:00Z</cp:lastPrinted>
  <dcterms:created xsi:type="dcterms:W3CDTF">2014-04-03T16:50:00Z</dcterms:created>
  <dcterms:modified xsi:type="dcterms:W3CDTF">2014-04-03T17:32:00Z</dcterms:modified>
</cp:coreProperties>
</file>