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22F" w:rsidRPr="002A522F" w:rsidRDefault="002A522F" w:rsidP="002A522F">
      <w:pPr>
        <w:pStyle w:val="Heading2"/>
        <w:rPr>
          <w:rFonts w:ascii="Arial" w:hAnsi="Arial" w:cs="Arial"/>
          <w:sz w:val="24"/>
          <w:szCs w:val="24"/>
        </w:rPr>
      </w:pPr>
      <w:r w:rsidRPr="002A522F">
        <w:rPr>
          <w:rFonts w:ascii="Arial" w:hAnsi="Arial" w:cs="Arial"/>
          <w:sz w:val="24"/>
          <w:szCs w:val="24"/>
          <w:u w:val="single"/>
        </w:rPr>
        <w:t>Bid Bond</w:t>
      </w:r>
      <w:r w:rsidRPr="002A522F">
        <w:rPr>
          <w:rFonts w:ascii="Arial" w:hAnsi="Arial" w:cs="Arial"/>
          <w:sz w:val="24"/>
          <w:szCs w:val="24"/>
          <w:u w:val="single"/>
        </w:rPr>
        <w:tab/>
      </w:r>
      <w:r w:rsidRPr="002A522F">
        <w:rPr>
          <w:rFonts w:ascii="Arial" w:hAnsi="Arial" w:cs="Arial"/>
          <w:sz w:val="24"/>
          <w:szCs w:val="24"/>
          <w:u w:val="single"/>
        </w:rPr>
        <w:tab/>
      </w:r>
      <w:r w:rsidRPr="002A522F">
        <w:rPr>
          <w:rFonts w:ascii="Arial" w:hAnsi="Arial" w:cs="Arial"/>
          <w:sz w:val="24"/>
          <w:szCs w:val="24"/>
          <w:u w:val="single"/>
        </w:rPr>
        <w:tab/>
      </w:r>
      <w:r w:rsidRPr="002A522F">
        <w:rPr>
          <w:rFonts w:ascii="Arial" w:hAnsi="Arial" w:cs="Arial"/>
          <w:sz w:val="24"/>
          <w:szCs w:val="24"/>
          <w:u w:val="single"/>
        </w:rPr>
        <w:tab/>
      </w:r>
      <w:r w:rsidRPr="002A522F">
        <w:rPr>
          <w:rFonts w:ascii="Arial" w:hAnsi="Arial" w:cs="Arial"/>
          <w:sz w:val="24"/>
          <w:szCs w:val="24"/>
          <w:u w:val="single"/>
        </w:rPr>
        <w:tab/>
      </w:r>
      <w:r w:rsidRPr="002A522F">
        <w:rPr>
          <w:rFonts w:ascii="Arial" w:hAnsi="Arial" w:cs="Arial"/>
          <w:sz w:val="24"/>
          <w:szCs w:val="24"/>
          <w:u w:val="single"/>
        </w:rPr>
        <w:tab/>
      </w:r>
      <w:r w:rsidRPr="002A522F">
        <w:rPr>
          <w:rFonts w:ascii="Arial" w:hAnsi="Arial" w:cs="Arial"/>
          <w:sz w:val="24"/>
          <w:szCs w:val="24"/>
          <w:u w:val="single"/>
        </w:rPr>
        <w:tab/>
      </w:r>
      <w:r w:rsidRPr="002A522F">
        <w:rPr>
          <w:rFonts w:ascii="Arial" w:hAnsi="Arial" w:cs="Arial"/>
          <w:sz w:val="24"/>
          <w:szCs w:val="24"/>
          <w:u w:val="single"/>
        </w:rPr>
        <w:tab/>
      </w:r>
      <w:r w:rsidRPr="002A522F">
        <w:rPr>
          <w:rFonts w:ascii="Arial" w:hAnsi="Arial" w:cs="Arial"/>
          <w:sz w:val="24"/>
          <w:szCs w:val="24"/>
          <w:u w:val="single"/>
        </w:rPr>
        <w:tab/>
      </w:r>
      <w:r w:rsidRPr="002A522F">
        <w:rPr>
          <w:rFonts w:ascii="Arial" w:hAnsi="Arial" w:cs="Arial"/>
          <w:sz w:val="24"/>
          <w:szCs w:val="24"/>
          <w:u w:val="single"/>
        </w:rPr>
        <w:tab/>
      </w:r>
      <w:r w:rsidRPr="002A522F">
        <w:rPr>
          <w:rFonts w:ascii="Arial" w:hAnsi="Arial" w:cs="Arial"/>
          <w:sz w:val="24"/>
          <w:szCs w:val="24"/>
          <w:u w:val="single"/>
        </w:rPr>
        <w:tab/>
      </w:r>
      <w:r w:rsidRPr="002A522F">
        <w:rPr>
          <w:rFonts w:ascii="Arial" w:hAnsi="Arial" w:cs="Arial"/>
          <w:sz w:val="24"/>
          <w:szCs w:val="24"/>
          <w:u w:val="single"/>
        </w:rPr>
        <w:tab/>
      </w:r>
    </w:p>
    <w:p w:rsidR="002A522F" w:rsidRDefault="002A522F" w:rsidP="002A522F">
      <w:pPr>
        <w:pStyle w:val="Heading2"/>
        <w:rPr>
          <w:rFonts w:ascii="Arial" w:hAnsi="Arial" w:cs="Arial"/>
        </w:rPr>
      </w:pPr>
      <w:r>
        <w:rPr>
          <w:rFonts w:ascii="Arial" w:hAnsi="Arial" w:cs="Arial"/>
        </w:rPr>
        <w:t>Cover Sheet and Instructions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60"/>
        <w:gridCol w:w="810"/>
        <w:gridCol w:w="1260"/>
        <w:gridCol w:w="360"/>
        <w:gridCol w:w="1692"/>
        <w:gridCol w:w="288"/>
        <w:gridCol w:w="1278"/>
      </w:tblGrid>
      <w:tr w:rsidR="002A522F" w:rsidRPr="002A522F" w:rsidTr="009413BE">
        <w:tc>
          <w:tcPr>
            <w:tcW w:w="4968" w:type="dxa"/>
            <w:gridSpan w:val="3"/>
            <w:tcBorders>
              <w:top w:val="nil"/>
              <w:left w:val="nil"/>
              <w:bottom w:val="nil"/>
              <w:right w:val="nil"/>
            </w:tcBorders>
          </w:tcPr>
          <w:p w:rsidR="002A522F" w:rsidRPr="002A522F" w:rsidRDefault="002A522F" w:rsidP="009413BE">
            <w:pPr>
              <w:pStyle w:val="Header"/>
              <w:tabs>
                <w:tab w:val="clear" w:pos="4320"/>
                <w:tab w:val="clear" w:pos="8640"/>
              </w:tabs>
              <w:rPr>
                <w:rFonts w:ascii="Arial" w:hAnsi="Arial" w:cs="Arial"/>
                <w:sz w:val="20"/>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2A522F" w:rsidRPr="002A522F" w:rsidRDefault="002A522F" w:rsidP="008955F9">
            <w:pPr>
              <w:rPr>
                <w:rFonts w:ascii="Arial" w:hAnsi="Arial" w:cs="Arial"/>
                <w:sz w:val="20"/>
              </w:rPr>
            </w:pPr>
            <w:r w:rsidRPr="002A522F">
              <w:rPr>
                <w:rFonts w:ascii="Arial" w:hAnsi="Arial" w:cs="Arial"/>
                <w:sz w:val="20"/>
              </w:rPr>
              <w:t>APPROVED DOCUMENT – This document is approved by the Office of the President and Office of the General Counsel for use by the Facility.</w:t>
            </w:r>
          </w:p>
        </w:tc>
      </w:tr>
      <w:tr w:rsidR="002A522F" w:rsidRPr="002A522F" w:rsidTr="009413BE">
        <w:tc>
          <w:tcPr>
            <w:tcW w:w="4968" w:type="dxa"/>
            <w:gridSpan w:val="3"/>
            <w:tcBorders>
              <w:top w:val="nil"/>
              <w:left w:val="nil"/>
              <w:bottom w:val="nil"/>
              <w:right w:val="nil"/>
            </w:tcBorders>
          </w:tcPr>
          <w:p w:rsidR="002A522F" w:rsidRPr="002A522F" w:rsidRDefault="002A522F" w:rsidP="009413BE">
            <w:pPr>
              <w:rPr>
                <w:rFonts w:ascii="Arial" w:hAnsi="Arial" w:cs="Arial"/>
                <w:b/>
                <w:sz w:val="20"/>
              </w:rPr>
            </w:pPr>
          </w:p>
        </w:tc>
        <w:tc>
          <w:tcPr>
            <w:tcW w:w="4878" w:type="dxa"/>
            <w:gridSpan w:val="5"/>
            <w:tcBorders>
              <w:top w:val="nil"/>
              <w:left w:val="nil"/>
              <w:bottom w:val="nil"/>
              <w:right w:val="nil"/>
            </w:tcBorders>
          </w:tcPr>
          <w:p w:rsidR="002A522F" w:rsidRPr="002A522F" w:rsidRDefault="002A522F" w:rsidP="009413BE">
            <w:pPr>
              <w:rPr>
                <w:rFonts w:ascii="Arial" w:hAnsi="Arial" w:cs="Arial"/>
                <w:sz w:val="20"/>
              </w:rPr>
            </w:pPr>
          </w:p>
        </w:tc>
      </w:tr>
      <w:tr w:rsidR="002A522F" w:rsidRPr="002A522F" w:rsidTr="009413BE">
        <w:tc>
          <w:tcPr>
            <w:tcW w:w="3798" w:type="dxa"/>
            <w:tcBorders>
              <w:top w:val="single" w:sz="4" w:space="0" w:color="auto"/>
            </w:tcBorders>
          </w:tcPr>
          <w:p w:rsidR="002A522F" w:rsidRPr="002A522F" w:rsidRDefault="002A522F" w:rsidP="009413BE">
            <w:pPr>
              <w:rPr>
                <w:rFonts w:ascii="Arial" w:hAnsi="Arial" w:cs="Arial"/>
                <w:b/>
                <w:sz w:val="20"/>
              </w:rPr>
            </w:pPr>
            <w:r w:rsidRPr="002A522F">
              <w:rPr>
                <w:rFonts w:ascii="Arial" w:hAnsi="Arial" w:cs="Arial"/>
                <w:b/>
                <w:sz w:val="20"/>
              </w:rPr>
              <w:t>PURPOSE OF DOCUMENT:</w:t>
            </w:r>
          </w:p>
        </w:tc>
        <w:tc>
          <w:tcPr>
            <w:tcW w:w="6048" w:type="dxa"/>
            <w:gridSpan w:val="7"/>
            <w:tcBorders>
              <w:top w:val="single" w:sz="4" w:space="0" w:color="auto"/>
            </w:tcBorders>
          </w:tcPr>
          <w:p w:rsidR="002A522F" w:rsidRPr="002A522F" w:rsidRDefault="002A522F" w:rsidP="009413BE">
            <w:pPr>
              <w:rPr>
                <w:rFonts w:ascii="Arial" w:hAnsi="Arial" w:cs="Arial"/>
                <w:sz w:val="20"/>
              </w:rPr>
            </w:pPr>
            <w:r w:rsidRPr="002A522F">
              <w:rPr>
                <w:rFonts w:ascii="Arial" w:hAnsi="Arial" w:cs="Arial"/>
                <w:sz w:val="20"/>
              </w:rPr>
              <w:t>Provides confirmation that the Proposal is secured with a bond.</w:t>
            </w:r>
          </w:p>
          <w:p w:rsidR="002A522F" w:rsidRPr="002A522F" w:rsidRDefault="002A522F" w:rsidP="009413BE">
            <w:pPr>
              <w:rPr>
                <w:rFonts w:ascii="Arial" w:hAnsi="Arial" w:cs="Arial"/>
                <w:sz w:val="20"/>
              </w:rPr>
            </w:pPr>
          </w:p>
        </w:tc>
      </w:tr>
      <w:tr w:rsidR="002A522F" w:rsidRPr="002A522F" w:rsidTr="009413BE">
        <w:tc>
          <w:tcPr>
            <w:tcW w:w="3798" w:type="dxa"/>
          </w:tcPr>
          <w:p w:rsidR="002A522F" w:rsidRPr="002A522F" w:rsidRDefault="002A522F" w:rsidP="009413BE">
            <w:pPr>
              <w:rPr>
                <w:rFonts w:ascii="Arial" w:hAnsi="Arial" w:cs="Arial"/>
                <w:b/>
                <w:sz w:val="20"/>
              </w:rPr>
            </w:pPr>
            <w:r w:rsidRPr="002A522F">
              <w:rPr>
                <w:rFonts w:ascii="Arial" w:hAnsi="Arial" w:cs="Arial"/>
                <w:b/>
                <w:sz w:val="20"/>
              </w:rPr>
              <w:t>CROSS-REFERENCE TO FACILITIES MANUAL:</w:t>
            </w:r>
          </w:p>
        </w:tc>
        <w:tc>
          <w:tcPr>
            <w:tcW w:w="6048" w:type="dxa"/>
            <w:gridSpan w:val="7"/>
          </w:tcPr>
          <w:p w:rsidR="002A522F" w:rsidRPr="002A522F" w:rsidRDefault="002A522F" w:rsidP="009413BE">
            <w:pPr>
              <w:rPr>
                <w:rFonts w:ascii="Arial" w:hAnsi="Arial" w:cs="Arial"/>
                <w:sz w:val="20"/>
              </w:rPr>
            </w:pPr>
            <w:r w:rsidRPr="002A522F">
              <w:rPr>
                <w:rFonts w:ascii="Arial" w:hAnsi="Arial" w:cs="Arial"/>
                <w:sz w:val="20"/>
              </w:rPr>
              <w:t>FM4:4.5.5</w:t>
            </w:r>
          </w:p>
        </w:tc>
      </w:tr>
      <w:tr w:rsidR="002A522F" w:rsidRPr="002A522F" w:rsidTr="009413BE">
        <w:tc>
          <w:tcPr>
            <w:tcW w:w="3798" w:type="dxa"/>
          </w:tcPr>
          <w:p w:rsidR="002A522F" w:rsidRPr="002A522F" w:rsidRDefault="002A522F" w:rsidP="009413BE">
            <w:pPr>
              <w:rPr>
                <w:rFonts w:ascii="Arial" w:hAnsi="Arial" w:cs="Arial"/>
                <w:b/>
                <w:sz w:val="20"/>
              </w:rPr>
            </w:pPr>
            <w:r w:rsidRPr="002A522F">
              <w:rPr>
                <w:rFonts w:ascii="Arial" w:hAnsi="Arial" w:cs="Arial"/>
                <w:b/>
                <w:sz w:val="20"/>
              </w:rPr>
              <w:t>CONTENTS:</w:t>
            </w:r>
          </w:p>
          <w:p w:rsidR="002A522F" w:rsidRPr="002A522F" w:rsidRDefault="002A522F" w:rsidP="009413BE">
            <w:pPr>
              <w:rPr>
                <w:rFonts w:ascii="Arial" w:hAnsi="Arial" w:cs="Arial"/>
                <w:b/>
                <w:sz w:val="20"/>
              </w:rPr>
            </w:pPr>
          </w:p>
        </w:tc>
        <w:tc>
          <w:tcPr>
            <w:tcW w:w="6048" w:type="dxa"/>
            <w:gridSpan w:val="7"/>
          </w:tcPr>
          <w:p w:rsidR="002A522F" w:rsidRPr="002A522F" w:rsidRDefault="002A522F" w:rsidP="009413BE">
            <w:pPr>
              <w:rPr>
                <w:rFonts w:ascii="Arial" w:hAnsi="Arial" w:cs="Arial"/>
                <w:sz w:val="20"/>
              </w:rPr>
            </w:pPr>
            <w:r w:rsidRPr="002A522F">
              <w:rPr>
                <w:rFonts w:ascii="Arial" w:hAnsi="Arial" w:cs="Arial"/>
                <w:sz w:val="20"/>
              </w:rPr>
              <w:t xml:space="preserve">Bid Bond form </w:t>
            </w:r>
          </w:p>
        </w:tc>
      </w:tr>
      <w:tr w:rsidR="002A522F" w:rsidRPr="002A522F" w:rsidTr="009413BE">
        <w:tc>
          <w:tcPr>
            <w:tcW w:w="3798" w:type="dxa"/>
          </w:tcPr>
          <w:p w:rsidR="002A522F" w:rsidRPr="002A522F" w:rsidRDefault="002A522F" w:rsidP="009413BE">
            <w:pPr>
              <w:rPr>
                <w:rFonts w:ascii="Arial" w:hAnsi="Arial" w:cs="Arial"/>
                <w:b/>
                <w:sz w:val="20"/>
              </w:rPr>
            </w:pPr>
            <w:r w:rsidRPr="002A522F">
              <w:rPr>
                <w:rFonts w:ascii="Arial" w:hAnsi="Arial" w:cs="Arial"/>
                <w:b/>
                <w:sz w:val="20"/>
              </w:rPr>
              <w:t>FOR USE WITH:</w:t>
            </w:r>
          </w:p>
          <w:p w:rsidR="002A522F" w:rsidRPr="002A522F" w:rsidRDefault="002A522F" w:rsidP="009413BE">
            <w:pPr>
              <w:rPr>
                <w:rFonts w:ascii="Arial" w:hAnsi="Arial" w:cs="Arial"/>
                <w:b/>
                <w:sz w:val="20"/>
              </w:rPr>
            </w:pPr>
          </w:p>
        </w:tc>
        <w:tc>
          <w:tcPr>
            <w:tcW w:w="6048" w:type="dxa"/>
            <w:gridSpan w:val="7"/>
          </w:tcPr>
          <w:p w:rsidR="002A522F" w:rsidRPr="002A522F" w:rsidRDefault="002A522F" w:rsidP="009413BE">
            <w:pPr>
              <w:rPr>
                <w:rFonts w:ascii="Arial" w:hAnsi="Arial" w:cs="Arial"/>
                <w:sz w:val="20"/>
              </w:rPr>
            </w:pPr>
            <w:r w:rsidRPr="002A522F">
              <w:rPr>
                <w:rFonts w:ascii="Arial" w:hAnsi="Arial" w:cs="Arial"/>
                <w:sz w:val="20"/>
              </w:rPr>
              <w:t>CM/Contractor Agreement</w:t>
            </w:r>
          </w:p>
        </w:tc>
      </w:tr>
      <w:tr w:rsidR="002A522F" w:rsidRPr="002A522F" w:rsidTr="009413BE">
        <w:trPr>
          <w:cantSplit/>
        </w:trPr>
        <w:tc>
          <w:tcPr>
            <w:tcW w:w="3798" w:type="dxa"/>
          </w:tcPr>
          <w:p w:rsidR="002A522F" w:rsidRPr="002A522F" w:rsidRDefault="002A522F" w:rsidP="009413BE">
            <w:pPr>
              <w:rPr>
                <w:rFonts w:ascii="Arial" w:hAnsi="Arial" w:cs="Arial"/>
                <w:b/>
                <w:sz w:val="20"/>
              </w:rPr>
            </w:pPr>
            <w:r w:rsidRPr="002A522F">
              <w:rPr>
                <w:rFonts w:ascii="Arial" w:hAnsi="Arial" w:cs="Arial"/>
                <w:b/>
                <w:sz w:val="20"/>
              </w:rPr>
              <w:t>COMPLETED BY:</w:t>
            </w:r>
          </w:p>
        </w:tc>
        <w:tc>
          <w:tcPr>
            <w:tcW w:w="360" w:type="dxa"/>
          </w:tcPr>
          <w:p w:rsidR="002A522F" w:rsidRPr="002A522F" w:rsidRDefault="002A522F" w:rsidP="009413BE">
            <w:pPr>
              <w:pStyle w:val="Header"/>
              <w:tabs>
                <w:tab w:val="clear" w:pos="4320"/>
                <w:tab w:val="clear" w:pos="8640"/>
              </w:tabs>
              <w:rPr>
                <w:rFonts w:ascii="Arial" w:hAnsi="Arial" w:cs="Arial"/>
                <w:sz w:val="20"/>
              </w:rPr>
            </w:pPr>
            <w:r w:rsidRPr="002A522F">
              <w:rPr>
                <w:rFonts w:ascii="Arial" w:hAnsi="Arial" w:cs="Arial"/>
                <w:sz w:val="20"/>
              </w:rPr>
              <w:sym w:font="Wingdings" w:char="F0FC"/>
            </w:r>
          </w:p>
        </w:tc>
        <w:tc>
          <w:tcPr>
            <w:tcW w:w="2070" w:type="dxa"/>
            <w:gridSpan w:val="2"/>
          </w:tcPr>
          <w:p w:rsidR="002A522F" w:rsidRPr="002A522F" w:rsidRDefault="002A522F" w:rsidP="009413BE">
            <w:pPr>
              <w:rPr>
                <w:rFonts w:ascii="Arial" w:hAnsi="Arial" w:cs="Arial"/>
                <w:sz w:val="20"/>
              </w:rPr>
            </w:pPr>
            <w:r w:rsidRPr="002A522F">
              <w:rPr>
                <w:rFonts w:ascii="Arial" w:hAnsi="Arial" w:cs="Arial"/>
                <w:sz w:val="20"/>
              </w:rPr>
              <w:t>Filling in</w:t>
            </w:r>
          </w:p>
        </w:tc>
        <w:tc>
          <w:tcPr>
            <w:tcW w:w="360" w:type="dxa"/>
          </w:tcPr>
          <w:p w:rsidR="002A522F" w:rsidRPr="002A522F" w:rsidRDefault="002A522F" w:rsidP="009413BE">
            <w:pPr>
              <w:rPr>
                <w:rFonts w:ascii="Arial" w:hAnsi="Arial" w:cs="Arial"/>
                <w:sz w:val="20"/>
              </w:rPr>
            </w:pPr>
          </w:p>
        </w:tc>
        <w:tc>
          <w:tcPr>
            <w:tcW w:w="1692" w:type="dxa"/>
          </w:tcPr>
          <w:p w:rsidR="002A522F" w:rsidRPr="002A522F" w:rsidRDefault="002A522F" w:rsidP="009413BE">
            <w:pPr>
              <w:rPr>
                <w:rFonts w:ascii="Arial" w:hAnsi="Arial" w:cs="Arial"/>
                <w:sz w:val="20"/>
              </w:rPr>
            </w:pPr>
            <w:r w:rsidRPr="002A522F">
              <w:rPr>
                <w:rFonts w:ascii="Arial" w:hAnsi="Arial" w:cs="Arial"/>
                <w:sz w:val="20"/>
              </w:rPr>
              <w:t>Adding Text</w:t>
            </w:r>
          </w:p>
        </w:tc>
        <w:tc>
          <w:tcPr>
            <w:tcW w:w="288" w:type="dxa"/>
          </w:tcPr>
          <w:p w:rsidR="002A522F" w:rsidRPr="002A522F" w:rsidRDefault="002A522F" w:rsidP="009413BE">
            <w:pPr>
              <w:rPr>
                <w:rFonts w:ascii="Arial" w:hAnsi="Arial" w:cs="Arial"/>
                <w:sz w:val="20"/>
              </w:rPr>
            </w:pPr>
          </w:p>
        </w:tc>
        <w:tc>
          <w:tcPr>
            <w:tcW w:w="1278" w:type="dxa"/>
          </w:tcPr>
          <w:p w:rsidR="002A522F" w:rsidRPr="002A522F" w:rsidRDefault="002A522F" w:rsidP="009413BE">
            <w:pPr>
              <w:rPr>
                <w:rFonts w:ascii="Arial" w:hAnsi="Arial" w:cs="Arial"/>
                <w:sz w:val="20"/>
              </w:rPr>
            </w:pPr>
            <w:r w:rsidRPr="002A522F">
              <w:rPr>
                <w:rFonts w:ascii="Arial" w:hAnsi="Arial" w:cs="Arial"/>
                <w:sz w:val="20"/>
              </w:rPr>
              <w:t>No Data Required</w:t>
            </w:r>
          </w:p>
        </w:tc>
      </w:tr>
      <w:tr w:rsidR="002A522F" w:rsidRPr="002A522F" w:rsidTr="009413BE">
        <w:trPr>
          <w:cantSplit/>
        </w:trPr>
        <w:tc>
          <w:tcPr>
            <w:tcW w:w="3798" w:type="dxa"/>
          </w:tcPr>
          <w:p w:rsidR="002A522F" w:rsidRPr="002A522F" w:rsidRDefault="002A522F" w:rsidP="009413BE">
            <w:pPr>
              <w:rPr>
                <w:rFonts w:ascii="Arial" w:hAnsi="Arial" w:cs="Arial"/>
                <w:b/>
                <w:sz w:val="20"/>
              </w:rPr>
            </w:pPr>
            <w:r w:rsidRPr="002A522F">
              <w:rPr>
                <w:rFonts w:ascii="Arial" w:hAnsi="Arial" w:cs="Arial"/>
                <w:b/>
                <w:sz w:val="20"/>
              </w:rPr>
              <w:t>ITS USE IS:</w:t>
            </w:r>
          </w:p>
        </w:tc>
        <w:tc>
          <w:tcPr>
            <w:tcW w:w="360" w:type="dxa"/>
          </w:tcPr>
          <w:p w:rsidR="002A522F" w:rsidRPr="002A522F" w:rsidRDefault="002A522F" w:rsidP="009413BE">
            <w:pPr>
              <w:rPr>
                <w:rFonts w:ascii="Arial" w:hAnsi="Arial" w:cs="Arial"/>
                <w:sz w:val="20"/>
              </w:rPr>
            </w:pPr>
            <w:r w:rsidRPr="002A522F">
              <w:rPr>
                <w:rFonts w:ascii="Arial" w:hAnsi="Arial" w:cs="Arial"/>
                <w:sz w:val="20"/>
              </w:rPr>
              <w:sym w:font="Wingdings" w:char="F0FC"/>
            </w:r>
          </w:p>
        </w:tc>
        <w:tc>
          <w:tcPr>
            <w:tcW w:w="2070" w:type="dxa"/>
            <w:gridSpan w:val="2"/>
          </w:tcPr>
          <w:p w:rsidR="002A522F" w:rsidRPr="002A522F" w:rsidRDefault="002A522F" w:rsidP="009413BE">
            <w:pPr>
              <w:rPr>
                <w:rFonts w:ascii="Arial" w:hAnsi="Arial" w:cs="Arial"/>
                <w:sz w:val="20"/>
              </w:rPr>
            </w:pPr>
            <w:r w:rsidRPr="002A522F">
              <w:rPr>
                <w:rFonts w:ascii="Arial" w:hAnsi="Arial" w:cs="Arial"/>
                <w:sz w:val="20"/>
              </w:rPr>
              <w:t>Required</w:t>
            </w:r>
          </w:p>
        </w:tc>
        <w:tc>
          <w:tcPr>
            <w:tcW w:w="360" w:type="dxa"/>
          </w:tcPr>
          <w:p w:rsidR="002A522F" w:rsidRPr="002A522F" w:rsidRDefault="002A522F" w:rsidP="009413BE">
            <w:pPr>
              <w:rPr>
                <w:rFonts w:ascii="Arial" w:hAnsi="Arial" w:cs="Arial"/>
                <w:sz w:val="20"/>
              </w:rPr>
            </w:pPr>
          </w:p>
        </w:tc>
        <w:tc>
          <w:tcPr>
            <w:tcW w:w="3258" w:type="dxa"/>
            <w:gridSpan w:val="3"/>
          </w:tcPr>
          <w:p w:rsidR="002A522F" w:rsidRPr="002A522F" w:rsidRDefault="002A522F" w:rsidP="009413BE">
            <w:pPr>
              <w:rPr>
                <w:rFonts w:ascii="Arial" w:hAnsi="Arial" w:cs="Arial"/>
                <w:sz w:val="20"/>
              </w:rPr>
            </w:pPr>
            <w:r w:rsidRPr="002A522F">
              <w:rPr>
                <w:rFonts w:ascii="Arial" w:hAnsi="Arial" w:cs="Arial"/>
                <w:sz w:val="20"/>
              </w:rPr>
              <w:t>Optional</w:t>
            </w:r>
          </w:p>
          <w:p w:rsidR="002A522F" w:rsidRPr="002A522F" w:rsidRDefault="002A522F" w:rsidP="009413BE">
            <w:pPr>
              <w:rPr>
                <w:rFonts w:ascii="Arial" w:hAnsi="Arial" w:cs="Arial"/>
                <w:sz w:val="20"/>
              </w:rPr>
            </w:pPr>
          </w:p>
        </w:tc>
      </w:tr>
    </w:tbl>
    <w:p w:rsidR="002A522F" w:rsidRPr="002A522F" w:rsidRDefault="002A522F" w:rsidP="002A522F">
      <w:pPr>
        <w:rPr>
          <w:rFonts w:ascii="Arial" w:hAnsi="Arial" w:cs="Arial"/>
          <w:sz w:val="20"/>
        </w:rPr>
      </w:pPr>
    </w:p>
    <w:p w:rsidR="002A522F" w:rsidRPr="002A522F" w:rsidRDefault="002A522F" w:rsidP="002A522F">
      <w:pPr>
        <w:rPr>
          <w:rFonts w:ascii="Arial" w:hAnsi="Arial" w:cs="Arial"/>
          <w:sz w:val="20"/>
        </w:rPr>
      </w:pPr>
      <w:r w:rsidRPr="002A522F">
        <w:rPr>
          <w:rFonts w:ascii="Arial" w:hAnsi="Arial" w:cs="Arial"/>
          <w:sz w:val="20"/>
        </w:rPr>
        <w:t>* Use of the Bid Bond form is required only when a bond is posted as bid security.  The Bidder may instead submit a certified check in the amount of 10 percent of the Anticipated Contract Value as bid security.</w:t>
      </w:r>
    </w:p>
    <w:p w:rsidR="002A522F" w:rsidRPr="002A522F" w:rsidRDefault="002A522F" w:rsidP="002A522F">
      <w:pPr>
        <w:rPr>
          <w:rFonts w:ascii="Arial" w:hAnsi="Arial" w:cs="Arial"/>
          <w:sz w:val="20"/>
        </w:rPr>
      </w:pPr>
    </w:p>
    <w:p w:rsidR="002A522F" w:rsidRPr="002A522F" w:rsidRDefault="002A522F" w:rsidP="002A522F">
      <w:pPr>
        <w:rPr>
          <w:rFonts w:ascii="Arial" w:hAnsi="Arial" w:cs="Arial"/>
          <w:sz w:val="20"/>
        </w:rPr>
      </w:pPr>
      <w:r w:rsidRPr="002A522F">
        <w:rPr>
          <w:rFonts w:ascii="Arial" w:hAnsi="Arial" w:cs="Arial"/>
          <w:b/>
          <w:bCs/>
          <w:sz w:val="20"/>
        </w:rPr>
        <w:t>NOTE:</w:t>
      </w:r>
      <w:r w:rsidRPr="002A522F">
        <w:rPr>
          <w:rFonts w:ascii="Arial" w:hAnsi="Arial" w:cs="Arial"/>
          <w:sz w:val="20"/>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rsidR="002A522F" w:rsidRPr="002A522F" w:rsidRDefault="002A522F" w:rsidP="002A522F">
      <w:pPr>
        <w:rPr>
          <w:rFonts w:ascii="Arial" w:hAnsi="Arial" w:cs="Arial"/>
          <w:sz w:val="20"/>
        </w:rPr>
      </w:pPr>
    </w:p>
    <w:p w:rsidR="002A522F" w:rsidRPr="002A522F" w:rsidRDefault="002A522F" w:rsidP="002A522F">
      <w:pPr>
        <w:tabs>
          <w:tab w:val="left" w:pos="-90"/>
        </w:tabs>
        <w:ind w:hanging="90"/>
        <w:rPr>
          <w:rFonts w:ascii="Arial" w:hAnsi="Arial" w:cs="Arial"/>
          <w:b/>
          <w:sz w:val="20"/>
        </w:rPr>
      </w:pPr>
      <w:r w:rsidRPr="002A522F">
        <w:rPr>
          <w:rFonts w:ascii="Arial" w:hAnsi="Arial" w:cs="Arial"/>
          <w:b/>
          <w:sz w:val="20"/>
        </w:rPr>
        <w:t>Completion Instructions:</w:t>
      </w:r>
    </w:p>
    <w:p w:rsidR="00F57C9F" w:rsidRDefault="00F57C9F">
      <w:pPr>
        <w:tabs>
          <w:tab w:val="left" w:pos="-90"/>
        </w:tabs>
        <w:ind w:hanging="90"/>
        <w:jc w:val="center"/>
        <w:rPr>
          <w:rFonts w:ascii="Arial" w:hAnsi="Arial" w:cs="Arial"/>
          <w:b/>
          <w:sz w:val="20"/>
        </w:rPr>
      </w:pPr>
    </w:p>
    <w:p w:rsidR="002A522F" w:rsidRPr="002A522F" w:rsidRDefault="002A522F" w:rsidP="002A522F">
      <w:pPr>
        <w:tabs>
          <w:tab w:val="left" w:pos="-90"/>
        </w:tabs>
        <w:ind w:left="360" w:hanging="360"/>
        <w:rPr>
          <w:rFonts w:ascii="Arial" w:hAnsi="Arial" w:cs="Arial"/>
          <w:sz w:val="20"/>
        </w:rPr>
      </w:pPr>
      <w:r w:rsidRPr="002A522F">
        <w:rPr>
          <w:rFonts w:ascii="Arial" w:hAnsi="Arial" w:cs="Arial"/>
          <w:sz w:val="20"/>
        </w:rPr>
        <w:t>1.</w:t>
      </w:r>
      <w:r w:rsidRPr="002A522F">
        <w:rPr>
          <w:rFonts w:ascii="Arial" w:hAnsi="Arial" w:cs="Arial"/>
          <w:sz w:val="20"/>
        </w:rPr>
        <w:tab/>
        <w:t>If the Bid Bond is required for funding purposes to be valid for a period different than the 60 days shown, insert the required number of days.</w:t>
      </w:r>
    </w:p>
    <w:p w:rsidR="002A522F" w:rsidRPr="002A522F" w:rsidRDefault="002A522F" w:rsidP="002A522F">
      <w:pPr>
        <w:tabs>
          <w:tab w:val="left" w:pos="-90"/>
        </w:tabs>
        <w:ind w:hanging="90"/>
        <w:rPr>
          <w:rFonts w:ascii="Arial" w:hAnsi="Arial" w:cs="Arial"/>
          <w:sz w:val="20"/>
        </w:rPr>
      </w:pPr>
    </w:p>
    <w:p w:rsidR="002A522F" w:rsidRPr="002A522F" w:rsidRDefault="002A522F" w:rsidP="002A522F">
      <w:pPr>
        <w:ind w:left="360" w:hanging="360"/>
        <w:rPr>
          <w:rFonts w:ascii="Arial" w:hAnsi="Arial" w:cs="Arial"/>
          <w:sz w:val="20"/>
        </w:rPr>
      </w:pPr>
      <w:r w:rsidRPr="002A522F">
        <w:rPr>
          <w:rFonts w:ascii="Arial" w:hAnsi="Arial" w:cs="Arial"/>
          <w:sz w:val="20"/>
        </w:rPr>
        <w:t>2.</w:t>
      </w:r>
      <w:r w:rsidRPr="002A522F">
        <w:rPr>
          <w:rFonts w:ascii="Arial" w:hAnsi="Arial" w:cs="Arial"/>
          <w:sz w:val="20"/>
        </w:rPr>
        <w:tab/>
        <w:t>Notes, suggested text, instructions and other information is formatted using the following methods:</w:t>
      </w:r>
    </w:p>
    <w:p w:rsidR="002A522F" w:rsidRPr="002A522F" w:rsidRDefault="002A522F" w:rsidP="002A522F">
      <w:pPr>
        <w:ind w:firstLine="360"/>
        <w:rPr>
          <w:rFonts w:ascii="Arial" w:hAnsi="Arial" w:cs="Arial"/>
          <w:sz w:val="20"/>
        </w:rPr>
      </w:pPr>
    </w:p>
    <w:p w:rsidR="002A522F" w:rsidRPr="002A522F" w:rsidRDefault="002A522F" w:rsidP="002A522F">
      <w:pPr>
        <w:numPr>
          <w:ilvl w:val="0"/>
          <w:numId w:val="2"/>
        </w:numPr>
        <w:ind w:left="720"/>
        <w:rPr>
          <w:rFonts w:ascii="Arial" w:hAnsi="Arial" w:cs="Arial"/>
          <w:sz w:val="20"/>
        </w:rPr>
      </w:pPr>
      <w:r w:rsidRPr="002A522F">
        <w:rPr>
          <w:rFonts w:ascii="Arial" w:hAnsi="Arial" w:cs="Arial"/>
          <w:sz w:val="20"/>
        </w:rPr>
        <w:t xml:space="preserve">Hidden text within brackets. </w:t>
      </w:r>
      <w:r w:rsidRPr="002A522F">
        <w:rPr>
          <w:rFonts w:ascii="Arial" w:hAnsi="Arial" w:cs="Arial"/>
          <w:vanish/>
          <w:spacing w:val="-1"/>
          <w:sz w:val="20"/>
          <w:shd w:val="pct12" w:color="auto" w:fill="FFFFFF"/>
        </w:rPr>
        <w:t>{This is an example of the format.}</w:t>
      </w:r>
      <w:r w:rsidRPr="002A522F">
        <w:rPr>
          <w:rFonts w:ascii="Arial" w:hAnsi="Arial" w:cs="Arial"/>
          <w:sz w:val="20"/>
        </w:rPr>
        <w:t xml:space="preserve">  Read the material within the brackets and take the appropriate action (usually inserting text or selecting from a choice of texts.)   When printing this document, the default print property will not print the hidden text.</w:t>
      </w:r>
    </w:p>
    <w:p w:rsidR="002A522F" w:rsidRPr="002A522F" w:rsidRDefault="002A522F" w:rsidP="002A522F">
      <w:pPr>
        <w:numPr>
          <w:ilvl w:val="0"/>
          <w:numId w:val="3"/>
        </w:numPr>
        <w:tabs>
          <w:tab w:val="clear" w:pos="360"/>
          <w:tab w:val="num" w:pos="720"/>
        </w:tabs>
        <w:ind w:left="720"/>
        <w:rPr>
          <w:rFonts w:ascii="Arial" w:hAnsi="Arial" w:cs="Arial"/>
          <w:sz w:val="20"/>
        </w:rPr>
      </w:pPr>
      <w:r w:rsidRPr="002A522F">
        <w:rPr>
          <w:rFonts w:ascii="Arial" w:hAnsi="Arial" w:cs="Arial"/>
          <w:sz w:val="20"/>
        </w:rPr>
        <w:t xml:space="preserve">Coded instruction within brackets. </w:t>
      </w:r>
      <w:r w:rsidR="00623C43" w:rsidRPr="002A522F">
        <w:rPr>
          <w:rFonts w:ascii="Arial" w:hAnsi="Arial" w:cs="Arial"/>
          <w:sz w:val="20"/>
        </w:rPr>
        <w:fldChar w:fldCharType="begin"/>
      </w:r>
      <w:r w:rsidRPr="002A522F">
        <w:rPr>
          <w:rFonts w:ascii="Arial" w:hAnsi="Arial" w:cs="Arial"/>
          <w:sz w:val="20"/>
        </w:rPr>
        <w:instrText xml:space="preserve"> Macrobutton nomacro </w:instrText>
      </w:r>
      <w:r w:rsidRPr="002A522F">
        <w:rPr>
          <w:rFonts w:ascii="Arial" w:hAnsi="Arial" w:cs="Arial"/>
          <w:sz w:val="20"/>
          <w:highlight w:val="lightGray"/>
        </w:rPr>
        <w:instrText>{This is an example of the format.}</w:instrText>
      </w:r>
      <w:r w:rsidRPr="002A522F">
        <w:rPr>
          <w:rFonts w:ascii="Arial" w:hAnsi="Arial" w:cs="Arial"/>
          <w:sz w:val="20"/>
        </w:rPr>
        <w:instrText xml:space="preserve"> </w:instrText>
      </w:r>
      <w:r w:rsidR="00623C43" w:rsidRPr="002A522F">
        <w:rPr>
          <w:rFonts w:ascii="Arial" w:hAnsi="Arial" w:cs="Arial"/>
          <w:sz w:val="20"/>
        </w:rPr>
        <w:fldChar w:fldCharType="end"/>
      </w:r>
      <w:r w:rsidRPr="002A522F">
        <w:rPr>
          <w:rFonts w:ascii="Arial" w:hAnsi="Arial" w:cs="Arial"/>
          <w:sz w:val="20"/>
        </w:rPr>
        <w:t xml:space="preserve">  The instructions and shading will disappear when the required information is typed.</w:t>
      </w:r>
    </w:p>
    <w:p w:rsidR="002A522F" w:rsidRPr="002A522F" w:rsidRDefault="002A522F" w:rsidP="002A522F">
      <w:pPr>
        <w:numPr>
          <w:ilvl w:val="0"/>
          <w:numId w:val="3"/>
        </w:numPr>
        <w:tabs>
          <w:tab w:val="clear" w:pos="360"/>
          <w:tab w:val="num" w:pos="720"/>
        </w:tabs>
        <w:ind w:left="720"/>
        <w:rPr>
          <w:rFonts w:ascii="Arial" w:hAnsi="Arial" w:cs="Arial"/>
          <w:sz w:val="20"/>
        </w:rPr>
      </w:pPr>
      <w:r w:rsidRPr="002A522F">
        <w:rPr>
          <w:rFonts w:ascii="Arial" w:hAnsi="Arial" w:cs="Arial"/>
          <w:sz w:val="20"/>
        </w:rPr>
        <w:t>Suggested text is shaded in gray without brackets (see Modifications and Additions below.)</w:t>
      </w:r>
    </w:p>
    <w:p w:rsidR="002A522F" w:rsidRPr="002A522F" w:rsidRDefault="002A522F" w:rsidP="002A522F">
      <w:pPr>
        <w:tabs>
          <w:tab w:val="left" w:pos="-90"/>
        </w:tabs>
        <w:ind w:hanging="90"/>
        <w:rPr>
          <w:rFonts w:ascii="Arial" w:hAnsi="Arial" w:cs="Arial"/>
          <w:sz w:val="20"/>
        </w:rPr>
      </w:pPr>
    </w:p>
    <w:p w:rsidR="002A522F" w:rsidRPr="002A522F" w:rsidRDefault="002A522F" w:rsidP="002A522F">
      <w:pPr>
        <w:tabs>
          <w:tab w:val="left" w:pos="-90"/>
        </w:tabs>
        <w:ind w:hanging="90"/>
        <w:rPr>
          <w:rFonts w:ascii="Arial" w:hAnsi="Arial" w:cs="Arial"/>
          <w:sz w:val="20"/>
        </w:rPr>
      </w:pPr>
    </w:p>
    <w:p w:rsidR="002A522F" w:rsidRPr="002A522F" w:rsidRDefault="002A522F" w:rsidP="002A522F">
      <w:pPr>
        <w:tabs>
          <w:tab w:val="left" w:pos="-90"/>
        </w:tabs>
        <w:ind w:hanging="90"/>
        <w:rPr>
          <w:rFonts w:ascii="Arial" w:hAnsi="Arial" w:cs="Arial"/>
          <w:b/>
          <w:sz w:val="20"/>
        </w:rPr>
      </w:pPr>
      <w:r w:rsidRPr="002A522F">
        <w:rPr>
          <w:rFonts w:ascii="Arial" w:hAnsi="Arial" w:cs="Arial"/>
          <w:b/>
          <w:sz w:val="20"/>
        </w:rPr>
        <w:t>Modifications and Additions:</w:t>
      </w:r>
      <w:r w:rsidRPr="002A522F">
        <w:rPr>
          <w:rFonts w:ascii="Arial" w:hAnsi="Arial" w:cs="Arial"/>
          <w:b/>
          <w:sz w:val="20"/>
        </w:rPr>
        <w:tab/>
      </w:r>
    </w:p>
    <w:p w:rsidR="002A522F" w:rsidRPr="002A522F" w:rsidRDefault="002A522F" w:rsidP="002A522F">
      <w:pPr>
        <w:tabs>
          <w:tab w:val="left" w:pos="-90"/>
        </w:tabs>
        <w:ind w:hanging="90"/>
        <w:rPr>
          <w:rFonts w:ascii="Arial" w:hAnsi="Arial" w:cs="Arial"/>
          <w:sz w:val="20"/>
        </w:rPr>
      </w:pPr>
    </w:p>
    <w:p w:rsidR="002A522F" w:rsidRPr="002A522F" w:rsidRDefault="002A522F" w:rsidP="002A522F">
      <w:pPr>
        <w:numPr>
          <w:ilvl w:val="0"/>
          <w:numId w:val="1"/>
        </w:numPr>
        <w:rPr>
          <w:rFonts w:ascii="Arial" w:hAnsi="Arial" w:cs="Arial"/>
          <w:sz w:val="20"/>
        </w:rPr>
      </w:pPr>
      <w:r w:rsidRPr="002A522F">
        <w:rPr>
          <w:rFonts w:ascii="Arial" w:hAnsi="Arial" w:cs="Arial"/>
          <w:sz w:val="20"/>
        </w:rPr>
        <w:t xml:space="preserve">Areas shaded in gray, without brackets, represent suggested text that may be modified by the Facility to meet the needs of the Project.  </w:t>
      </w:r>
      <w:r w:rsidRPr="002A522F">
        <w:rPr>
          <w:rFonts w:ascii="Arial" w:hAnsi="Arial" w:cs="Arial"/>
          <w:sz w:val="20"/>
          <w:highlight w:val="lightGray"/>
        </w:rPr>
        <w:t>This is an example of the format.</w:t>
      </w:r>
      <w:r w:rsidRPr="002A522F">
        <w:rPr>
          <w:rFonts w:ascii="Arial" w:hAnsi="Arial" w:cs="Arial"/>
          <w:sz w:val="20"/>
        </w:rPr>
        <w:t xml:space="preserve">  Ensure that any modified or added text is consistent with the Contract Documents.</w:t>
      </w:r>
    </w:p>
    <w:p w:rsidR="002A522F" w:rsidRPr="002214CD" w:rsidRDefault="002A522F" w:rsidP="002214CD">
      <w:pPr>
        <w:numPr>
          <w:ilvl w:val="0"/>
          <w:numId w:val="1"/>
        </w:numPr>
        <w:rPr>
          <w:rFonts w:ascii="Arial" w:hAnsi="Arial" w:cs="Arial"/>
          <w:sz w:val="20"/>
        </w:rPr>
      </w:pPr>
      <w:r w:rsidRPr="002A522F">
        <w:rPr>
          <w:rFonts w:ascii="Arial" w:hAnsi="Arial" w:cs="Arial"/>
          <w:sz w:val="20"/>
        </w:rPr>
        <w:t xml:space="preserve">Areas not highlighted in gray, without brackets, shall not be altered without approval of the Office of the President. </w:t>
      </w:r>
    </w:p>
    <w:p w:rsidR="002214CD" w:rsidRPr="002214CD" w:rsidRDefault="002A522F" w:rsidP="002214CD">
      <w:pPr>
        <w:ind w:left="360" w:hanging="360"/>
        <w:rPr>
          <w:rFonts w:ascii="Arial" w:hAnsi="Arial" w:cs="Arial"/>
          <w:b/>
          <w:bCs/>
          <w:i/>
          <w:iCs/>
          <w:sz w:val="20"/>
        </w:rPr>
      </w:pPr>
      <w:r w:rsidRPr="002A522F">
        <w:rPr>
          <w:rFonts w:ascii="Arial" w:hAnsi="Arial" w:cs="Arial"/>
          <w:sz w:val="20"/>
        </w:rPr>
        <w:t xml:space="preserve">3. </w:t>
      </w:r>
      <w:r w:rsidRPr="002A522F">
        <w:rPr>
          <w:rFonts w:ascii="Arial" w:hAnsi="Arial" w:cs="Arial"/>
          <w:sz w:val="20"/>
        </w:rPr>
        <w:tab/>
      </w:r>
      <w:r w:rsidR="002214CD" w:rsidRPr="002214CD">
        <w:rPr>
          <w:rFonts w:ascii="Arial" w:hAnsi="Arial" w:cs="Arial"/>
          <w:b/>
          <w:bCs/>
          <w:iCs/>
          <w:sz w:val="20"/>
        </w:rPr>
        <w:t xml:space="preserve">For contracts having </w:t>
      </w:r>
      <w:proofErr w:type="gramStart"/>
      <w:r w:rsidR="002214CD" w:rsidRPr="002214CD">
        <w:rPr>
          <w:rFonts w:ascii="Arial" w:hAnsi="Arial" w:cs="Arial"/>
          <w:b/>
          <w:bCs/>
          <w:iCs/>
          <w:sz w:val="20"/>
        </w:rPr>
        <w:t>a Phase</w:t>
      </w:r>
      <w:proofErr w:type="gramEnd"/>
      <w:r w:rsidR="002214CD" w:rsidRPr="002214CD">
        <w:rPr>
          <w:rFonts w:ascii="Arial" w:hAnsi="Arial" w:cs="Arial"/>
          <w:b/>
          <w:bCs/>
          <w:iCs/>
          <w:sz w:val="20"/>
        </w:rPr>
        <w:t xml:space="preserve"> 1 duration less than 120 days. </w:t>
      </w:r>
      <w:r w:rsidR="002214CD" w:rsidRPr="002214CD">
        <w:rPr>
          <w:rFonts w:ascii="Arial" w:hAnsi="Arial" w:cs="Arial"/>
          <w:bCs/>
          <w:iCs/>
          <w:sz w:val="20"/>
        </w:rPr>
        <w:t xml:space="preserve">For contracts having </w:t>
      </w:r>
      <w:proofErr w:type="gramStart"/>
      <w:r w:rsidR="002214CD" w:rsidRPr="002214CD">
        <w:rPr>
          <w:rFonts w:ascii="Arial" w:hAnsi="Arial" w:cs="Arial"/>
          <w:bCs/>
          <w:iCs/>
          <w:sz w:val="20"/>
        </w:rPr>
        <w:t>a Phase</w:t>
      </w:r>
      <w:proofErr w:type="gramEnd"/>
      <w:r w:rsidR="002214CD" w:rsidRPr="002214CD">
        <w:rPr>
          <w:rFonts w:ascii="Arial" w:hAnsi="Arial" w:cs="Arial"/>
          <w:bCs/>
          <w:iCs/>
          <w:sz w:val="20"/>
        </w:rPr>
        <w:t xml:space="preserve"> 1 duration less than 120 days, the Facility shall use Bid Bond Version B only.</w:t>
      </w:r>
      <w:r w:rsidR="002214CD" w:rsidRPr="002214CD">
        <w:rPr>
          <w:rFonts w:ascii="Arial" w:hAnsi="Arial" w:cs="Arial"/>
          <w:b/>
          <w:bCs/>
          <w:i/>
          <w:iCs/>
          <w:sz w:val="20"/>
        </w:rPr>
        <w:t xml:space="preserve"> </w:t>
      </w:r>
    </w:p>
    <w:p w:rsidR="002214CD" w:rsidRPr="002214CD" w:rsidRDefault="002214CD" w:rsidP="002214CD">
      <w:pPr>
        <w:ind w:left="360" w:hanging="360"/>
        <w:rPr>
          <w:rFonts w:ascii="Arial" w:hAnsi="Arial" w:cs="Arial"/>
          <w:b/>
          <w:bCs/>
          <w:iCs/>
          <w:sz w:val="20"/>
        </w:rPr>
      </w:pPr>
    </w:p>
    <w:p w:rsidR="002214CD" w:rsidRPr="002214CD" w:rsidRDefault="002214CD" w:rsidP="002214CD">
      <w:pPr>
        <w:ind w:left="360" w:hanging="360"/>
        <w:jc w:val="center"/>
        <w:rPr>
          <w:rFonts w:ascii="Arial" w:hAnsi="Arial" w:cs="Arial"/>
          <w:b/>
          <w:bCs/>
          <w:iCs/>
          <w:sz w:val="20"/>
        </w:rPr>
      </w:pPr>
      <w:r w:rsidRPr="002214CD">
        <w:rPr>
          <w:rFonts w:ascii="Arial" w:hAnsi="Arial" w:cs="Arial"/>
          <w:b/>
          <w:bCs/>
          <w:iCs/>
          <w:sz w:val="20"/>
        </w:rPr>
        <w:t>OR</w:t>
      </w:r>
    </w:p>
    <w:p w:rsidR="002214CD" w:rsidRPr="002214CD" w:rsidRDefault="002214CD" w:rsidP="002214CD">
      <w:pPr>
        <w:ind w:left="360" w:hanging="360"/>
        <w:rPr>
          <w:rFonts w:ascii="Arial" w:hAnsi="Arial" w:cs="Arial"/>
          <w:b/>
          <w:bCs/>
          <w:i/>
          <w:iCs/>
          <w:sz w:val="20"/>
        </w:rPr>
      </w:pPr>
    </w:p>
    <w:p w:rsidR="002A522F" w:rsidRPr="002A522F" w:rsidRDefault="002214CD" w:rsidP="002214CD">
      <w:pPr>
        <w:ind w:left="360" w:hanging="360"/>
        <w:rPr>
          <w:rFonts w:ascii="Arial" w:hAnsi="Arial" w:cs="Arial"/>
          <w:sz w:val="20"/>
        </w:rPr>
      </w:pPr>
      <w:r w:rsidRPr="002214CD">
        <w:rPr>
          <w:rFonts w:ascii="Arial" w:hAnsi="Arial" w:cs="Arial"/>
          <w:b/>
          <w:bCs/>
          <w:i/>
          <w:iCs/>
          <w:sz w:val="20"/>
        </w:rPr>
        <w:lastRenderedPageBreak/>
        <w:t xml:space="preserve">For contracts having </w:t>
      </w:r>
      <w:proofErr w:type="gramStart"/>
      <w:r w:rsidRPr="002214CD">
        <w:rPr>
          <w:rFonts w:ascii="Arial" w:hAnsi="Arial" w:cs="Arial"/>
          <w:b/>
          <w:bCs/>
          <w:i/>
          <w:iCs/>
          <w:sz w:val="20"/>
        </w:rPr>
        <w:t>a Phase</w:t>
      </w:r>
      <w:proofErr w:type="gramEnd"/>
      <w:r w:rsidRPr="002214CD">
        <w:rPr>
          <w:rFonts w:ascii="Arial" w:hAnsi="Arial" w:cs="Arial"/>
          <w:b/>
          <w:bCs/>
          <w:i/>
          <w:iCs/>
          <w:sz w:val="20"/>
        </w:rPr>
        <w:t xml:space="preserve"> 1 duration greater than 120 days. </w:t>
      </w:r>
      <w:r w:rsidRPr="002214CD">
        <w:rPr>
          <w:rFonts w:ascii="Arial" w:hAnsi="Arial" w:cs="Arial"/>
          <w:bCs/>
          <w:iCs/>
          <w:sz w:val="20"/>
        </w:rPr>
        <w:t xml:space="preserve">For contracts having a Phase 1 duration greater than 120 days, the Facility may elect to use either Bid Bond Version A or B.  If Bid Bond Version A is used, no </w:t>
      </w:r>
      <w:proofErr w:type="gramStart"/>
      <w:r w:rsidRPr="002214CD">
        <w:rPr>
          <w:rFonts w:ascii="Arial" w:hAnsi="Arial" w:cs="Arial"/>
          <w:bCs/>
          <w:iCs/>
          <w:sz w:val="20"/>
        </w:rPr>
        <w:t>change to the General Co</w:t>
      </w:r>
      <w:bookmarkStart w:id="0" w:name="_GoBack"/>
      <w:bookmarkEnd w:id="0"/>
      <w:r w:rsidRPr="002214CD">
        <w:rPr>
          <w:rFonts w:ascii="Arial" w:hAnsi="Arial" w:cs="Arial"/>
          <w:bCs/>
          <w:iCs/>
          <w:sz w:val="20"/>
        </w:rPr>
        <w:t>nditions is necessary and insert</w:t>
      </w:r>
      <w:proofErr w:type="gramEnd"/>
      <w:r w:rsidRPr="002214CD">
        <w:rPr>
          <w:rFonts w:ascii="Arial" w:hAnsi="Arial" w:cs="Arial"/>
          <w:bCs/>
          <w:iCs/>
          <w:sz w:val="20"/>
        </w:rPr>
        <w:t xml:space="preserve"> only Bid Bond Version A in the bidding documents. If </w:t>
      </w:r>
      <w:r w:rsidR="00793741">
        <w:rPr>
          <w:rFonts w:ascii="Arial" w:hAnsi="Arial" w:cs="Arial"/>
          <w:bCs/>
          <w:iCs/>
          <w:sz w:val="20"/>
        </w:rPr>
        <w:t>Bid Bond Version B is used, see</w:t>
      </w:r>
      <w:r w:rsidRPr="002214CD">
        <w:rPr>
          <w:rFonts w:ascii="Arial" w:hAnsi="Arial" w:cs="Arial"/>
          <w:bCs/>
          <w:iCs/>
          <w:sz w:val="20"/>
        </w:rPr>
        <w:t xml:space="preserve"> detailed instructions under Article 11.3 of the Supplementary Conditions and also Article 5.2 of the Supplementary Instructions to Bidders, and insert only Bid Bond Version B in the bidding documents.</w:t>
      </w:r>
      <w:r w:rsidRPr="002214CD">
        <w:rPr>
          <w:rFonts w:ascii="Arial" w:hAnsi="Arial" w:cs="Arial"/>
          <w:b/>
          <w:bCs/>
          <w:i/>
          <w:iCs/>
          <w:sz w:val="20"/>
        </w:rPr>
        <w:t xml:space="preserve">  </w:t>
      </w:r>
    </w:p>
    <w:p w:rsidR="002A522F" w:rsidRPr="002A522F" w:rsidRDefault="002A522F" w:rsidP="002A522F">
      <w:pPr>
        <w:ind w:left="360" w:hanging="360"/>
        <w:rPr>
          <w:rFonts w:ascii="Arial" w:hAnsi="Arial" w:cs="Arial"/>
          <w:sz w:val="20"/>
        </w:rPr>
      </w:pPr>
    </w:p>
    <w:p w:rsidR="002A522F" w:rsidRPr="002A522F" w:rsidRDefault="002A522F" w:rsidP="002A522F">
      <w:pPr>
        <w:tabs>
          <w:tab w:val="left" w:pos="-90"/>
        </w:tabs>
        <w:ind w:hanging="90"/>
        <w:rPr>
          <w:rFonts w:ascii="Arial" w:hAnsi="Arial" w:cs="Arial"/>
          <w:b/>
          <w:sz w:val="20"/>
        </w:rPr>
      </w:pPr>
      <w:r w:rsidRPr="002A522F">
        <w:rPr>
          <w:rFonts w:ascii="Arial" w:hAnsi="Arial" w:cs="Arial"/>
          <w:b/>
          <w:sz w:val="20"/>
        </w:rPr>
        <w:t>Comments:</w:t>
      </w:r>
    </w:p>
    <w:p w:rsidR="002A522F" w:rsidRPr="002A522F" w:rsidRDefault="002A522F" w:rsidP="002A522F">
      <w:pPr>
        <w:pStyle w:val="BodyTextIndent"/>
        <w:ind w:left="720" w:hanging="720"/>
        <w:rPr>
          <w:rFonts w:ascii="Arial" w:hAnsi="Arial" w:cs="Arial"/>
          <w:sz w:val="20"/>
        </w:rPr>
      </w:pPr>
    </w:p>
    <w:p w:rsidR="002A522F" w:rsidRPr="002A522F" w:rsidRDefault="002A522F" w:rsidP="002A522F">
      <w:pPr>
        <w:pStyle w:val="BodyTextIndent"/>
        <w:ind w:left="720" w:hanging="720"/>
        <w:rPr>
          <w:rFonts w:ascii="Arial" w:hAnsi="Arial" w:cs="Arial"/>
          <w:sz w:val="20"/>
        </w:rPr>
      </w:pPr>
      <w:r w:rsidRPr="002A522F">
        <w:rPr>
          <w:rFonts w:ascii="Arial" w:hAnsi="Arial" w:cs="Arial"/>
          <w:sz w:val="20"/>
        </w:rPr>
        <w:t>1.</w:t>
      </w:r>
      <w:r w:rsidRPr="002A522F">
        <w:rPr>
          <w:rFonts w:ascii="Arial" w:hAnsi="Arial" w:cs="Arial"/>
          <w:sz w:val="20"/>
        </w:rPr>
        <w:tab/>
        <w:t>When a Bid Bond is submitted, make sure that the Bidder has listed it on Bid Form.</w:t>
      </w:r>
    </w:p>
    <w:p w:rsidR="002A522F" w:rsidRPr="002A522F" w:rsidRDefault="002A522F" w:rsidP="002A522F">
      <w:pPr>
        <w:pStyle w:val="BodyTextIndent"/>
        <w:tabs>
          <w:tab w:val="left" w:pos="-1530"/>
        </w:tabs>
        <w:ind w:left="720" w:hanging="720"/>
        <w:rPr>
          <w:rFonts w:ascii="Arial" w:hAnsi="Arial" w:cs="Arial"/>
          <w:sz w:val="20"/>
        </w:rPr>
      </w:pPr>
      <w:r w:rsidRPr="002A522F">
        <w:rPr>
          <w:rFonts w:ascii="Arial" w:hAnsi="Arial" w:cs="Arial"/>
          <w:sz w:val="20"/>
        </w:rPr>
        <w:t>2.</w:t>
      </w:r>
      <w:r w:rsidRPr="002A522F">
        <w:rPr>
          <w:rFonts w:ascii="Arial" w:hAnsi="Arial" w:cs="Arial"/>
          <w:sz w:val="20"/>
        </w:rPr>
        <w:tab/>
        <w:t>Signature of the person executing the Bid Bond on behalf of the surety must be notarized.  If an attorney-in-fact executes the Bid Bond on behalf of the surety, a copy of the current power of attorney bearing the notarized signature of the appropriate corporate officer must also be included with the Bid Bond.</w:t>
      </w:r>
    </w:p>
    <w:p w:rsidR="002A522F" w:rsidRDefault="002A522F" w:rsidP="002A522F">
      <w:pPr>
        <w:pStyle w:val="BodyTextIndent"/>
        <w:jc w:val="center"/>
        <w:rPr>
          <w:rFonts w:ascii="Arial" w:hAnsi="Arial" w:cs="Arial"/>
          <w:b/>
          <w:sz w:val="28"/>
          <w:szCs w:val="28"/>
        </w:rPr>
      </w:pPr>
    </w:p>
    <w:p w:rsidR="002A522F" w:rsidRDefault="002A522F" w:rsidP="002A522F">
      <w:pPr>
        <w:pStyle w:val="BodyTextIndent"/>
        <w:jc w:val="center"/>
        <w:rPr>
          <w:rFonts w:ascii="Arial" w:hAnsi="Arial" w:cs="Arial"/>
          <w:b/>
          <w:sz w:val="28"/>
          <w:szCs w:val="28"/>
        </w:rPr>
      </w:pPr>
    </w:p>
    <w:p w:rsidR="002A522F" w:rsidRDefault="002A522F" w:rsidP="002A522F">
      <w:pPr>
        <w:pStyle w:val="BodyTextIndent"/>
        <w:jc w:val="center"/>
        <w:rPr>
          <w:rFonts w:ascii="Arial" w:hAnsi="Arial" w:cs="Arial"/>
          <w:b/>
          <w:sz w:val="28"/>
          <w:szCs w:val="28"/>
        </w:rPr>
      </w:pPr>
    </w:p>
    <w:p w:rsidR="002A522F" w:rsidRPr="002A522F" w:rsidRDefault="002A522F" w:rsidP="002A522F">
      <w:pPr>
        <w:pStyle w:val="BodyTextIndent"/>
        <w:jc w:val="center"/>
        <w:rPr>
          <w:rFonts w:ascii="Arial" w:hAnsi="Arial" w:cs="Arial"/>
          <w:b/>
          <w:sz w:val="28"/>
          <w:szCs w:val="28"/>
        </w:rPr>
      </w:pPr>
      <w:r w:rsidRPr="002A522F">
        <w:rPr>
          <w:rFonts w:ascii="Arial" w:hAnsi="Arial" w:cs="Arial"/>
          <w:b/>
          <w:sz w:val="28"/>
          <w:szCs w:val="28"/>
        </w:rPr>
        <w:t>END OF COVERSHEET AND INSTRUCTIONS</w:t>
      </w:r>
    </w:p>
    <w:p w:rsidR="002A522F" w:rsidRDefault="002A522F" w:rsidP="002A522F">
      <w:pPr>
        <w:pStyle w:val="BodyTextIndent"/>
        <w:rPr>
          <w:rFonts w:ascii="Arial" w:hAnsi="Arial" w:cs="Arial"/>
        </w:rPr>
      </w:pPr>
    </w:p>
    <w:p w:rsidR="002A522F" w:rsidRDefault="002A522F" w:rsidP="002A522F">
      <w:pPr>
        <w:pStyle w:val="BodyTextIndent"/>
        <w:rPr>
          <w:rFonts w:ascii="Arial" w:hAnsi="Arial" w:cs="Arial"/>
        </w:rPr>
      </w:pPr>
    </w:p>
    <w:p w:rsidR="002A522F" w:rsidRDefault="002A522F" w:rsidP="002A522F">
      <w:pPr>
        <w:pStyle w:val="BodyTextIndent"/>
        <w:rPr>
          <w:rFonts w:ascii="Arial" w:hAnsi="Arial" w:cs="Arial"/>
        </w:rPr>
      </w:pPr>
    </w:p>
    <w:p w:rsidR="002A522F" w:rsidRDefault="002A522F" w:rsidP="002A522F">
      <w:pPr>
        <w:pStyle w:val="BodyTextIndent"/>
        <w:rPr>
          <w:rFonts w:ascii="Arial" w:hAnsi="Arial" w:cs="Arial"/>
        </w:rPr>
      </w:pPr>
    </w:p>
    <w:p w:rsidR="002A522F" w:rsidRDefault="002A522F" w:rsidP="002A522F">
      <w:pPr>
        <w:pStyle w:val="BodyTextIndent"/>
        <w:rPr>
          <w:rFonts w:ascii="Arial" w:hAnsi="Arial" w:cs="Arial"/>
        </w:rPr>
      </w:pPr>
    </w:p>
    <w:p w:rsidR="002A522F" w:rsidRDefault="002A522F" w:rsidP="002A522F">
      <w:pPr>
        <w:pStyle w:val="BodyTextIndent"/>
        <w:rPr>
          <w:rFonts w:ascii="Arial" w:hAnsi="Arial" w:cs="Arial"/>
        </w:rPr>
      </w:pPr>
    </w:p>
    <w:p w:rsidR="002A522F" w:rsidRDefault="002A522F" w:rsidP="002A522F">
      <w:pPr>
        <w:pStyle w:val="BodyTextIndent"/>
        <w:rPr>
          <w:rFonts w:ascii="Arial" w:hAnsi="Arial" w:cs="Arial"/>
        </w:rPr>
      </w:pPr>
    </w:p>
    <w:p w:rsidR="002A522F" w:rsidRDefault="002A522F" w:rsidP="002A522F">
      <w:pPr>
        <w:pStyle w:val="BodyTextIndent"/>
        <w:rPr>
          <w:rFonts w:ascii="Arial" w:hAnsi="Arial" w:cs="Arial"/>
        </w:rPr>
      </w:pPr>
    </w:p>
    <w:p w:rsidR="002A522F" w:rsidRDefault="002A522F" w:rsidP="002A522F">
      <w:pPr>
        <w:pStyle w:val="BodyTextIndent"/>
        <w:rPr>
          <w:rFonts w:ascii="Arial" w:hAnsi="Arial" w:cs="Arial"/>
        </w:rPr>
      </w:pPr>
    </w:p>
    <w:p w:rsidR="002A522F" w:rsidRDefault="002A522F" w:rsidP="002A522F">
      <w:pPr>
        <w:pStyle w:val="BodyTextIndent"/>
        <w:rPr>
          <w:rFonts w:ascii="Arial" w:hAnsi="Arial" w:cs="Arial"/>
        </w:rPr>
      </w:pPr>
    </w:p>
    <w:p w:rsidR="002A522F" w:rsidRDefault="002A522F" w:rsidP="002A522F">
      <w:pPr>
        <w:pStyle w:val="BodyTextIndent"/>
        <w:rPr>
          <w:rFonts w:ascii="Arial" w:hAnsi="Arial" w:cs="Arial"/>
        </w:rPr>
      </w:pPr>
    </w:p>
    <w:p w:rsidR="002A522F" w:rsidRDefault="002A522F" w:rsidP="002A522F">
      <w:pPr>
        <w:pStyle w:val="BodyTextIndent"/>
        <w:rPr>
          <w:rFonts w:ascii="Arial" w:hAnsi="Arial" w:cs="Arial"/>
        </w:rPr>
      </w:pPr>
    </w:p>
    <w:p w:rsidR="002A522F" w:rsidRDefault="002A522F" w:rsidP="002A522F">
      <w:pPr>
        <w:pStyle w:val="BodyTextIndent"/>
        <w:rPr>
          <w:rFonts w:ascii="Arial" w:hAnsi="Arial" w:cs="Arial"/>
        </w:rPr>
      </w:pPr>
    </w:p>
    <w:p w:rsidR="002A522F" w:rsidRDefault="002A522F" w:rsidP="002A522F">
      <w:pPr>
        <w:pStyle w:val="BodyTextIndent"/>
        <w:rPr>
          <w:rFonts w:ascii="Arial" w:hAnsi="Arial" w:cs="Arial"/>
        </w:rPr>
      </w:pPr>
    </w:p>
    <w:p w:rsidR="002A522F" w:rsidRDefault="002A522F" w:rsidP="002A522F">
      <w:pPr>
        <w:pStyle w:val="BodyTextIndent"/>
        <w:rPr>
          <w:rFonts w:ascii="Arial" w:hAnsi="Arial" w:cs="Arial"/>
        </w:rPr>
      </w:pPr>
    </w:p>
    <w:p w:rsidR="002A522F" w:rsidRDefault="002A522F" w:rsidP="002A522F">
      <w:pPr>
        <w:pStyle w:val="BodyTextIndent"/>
        <w:rPr>
          <w:rFonts w:ascii="Arial" w:hAnsi="Arial" w:cs="Arial"/>
        </w:rPr>
      </w:pPr>
    </w:p>
    <w:p w:rsidR="002A522F" w:rsidRDefault="002A522F" w:rsidP="002A522F">
      <w:pPr>
        <w:pStyle w:val="BodyTextIndent"/>
        <w:rPr>
          <w:rFonts w:ascii="Arial" w:hAnsi="Arial" w:cs="Arial"/>
        </w:rPr>
      </w:pPr>
    </w:p>
    <w:p w:rsidR="002A522F" w:rsidRDefault="002A522F" w:rsidP="002A522F">
      <w:pPr>
        <w:pStyle w:val="BodyTextIndent"/>
        <w:rPr>
          <w:rFonts w:ascii="Arial" w:hAnsi="Arial" w:cs="Arial"/>
        </w:rPr>
      </w:pPr>
    </w:p>
    <w:p w:rsidR="00B604F3" w:rsidRDefault="00623C43">
      <w:pPr>
        <w:pStyle w:val="Header"/>
        <w:tabs>
          <w:tab w:val="clear" w:pos="4320"/>
          <w:tab w:val="clear" w:pos="8640"/>
          <w:tab w:val="left" w:pos="432"/>
          <w:tab w:val="left" w:pos="864"/>
          <w:tab w:val="left" w:pos="1296"/>
          <w:tab w:val="right" w:leader="dot" w:pos="9360"/>
        </w:tabs>
        <w:rPr>
          <w:rFonts w:ascii="Arial" w:hAnsi="Arial" w:cs="Arial"/>
          <w:sz w:val="22"/>
        </w:rPr>
      </w:pPr>
      <w:r>
        <w:rPr>
          <w:rFonts w:ascii="Arial" w:hAnsi="Arial" w:cs="Arial"/>
          <w:sz w:val="22"/>
        </w:rPr>
        <w:fldChar w:fldCharType="begin"/>
      </w:r>
      <w:r w:rsidR="002A522F">
        <w:rPr>
          <w:rFonts w:ascii="Arial" w:hAnsi="Arial" w:cs="Arial"/>
          <w:sz w:val="22"/>
        </w:rPr>
        <w:instrText xml:space="preserve"> SEQ CHAPTER \h \r 1</w:instrText>
      </w:r>
      <w:r>
        <w:rPr>
          <w:rFonts w:ascii="Arial" w:hAnsi="Arial" w:cs="Arial"/>
          <w:sz w:val="22"/>
        </w:rPr>
        <w:fldChar w:fldCharType="end"/>
      </w:r>
    </w:p>
    <w:p w:rsidR="00B604F3" w:rsidRDefault="002A522F">
      <w:pPr>
        <w:tabs>
          <w:tab w:val="center" w:pos="5040"/>
        </w:tabs>
        <w:rPr>
          <w:rFonts w:ascii="Arial" w:hAnsi="Arial" w:cs="Arial"/>
          <w:sz w:val="22"/>
        </w:rPr>
      </w:pPr>
      <w:r>
        <w:rPr>
          <w:rFonts w:ascii="Arial" w:hAnsi="Arial" w:cs="Arial"/>
          <w:sz w:val="22"/>
        </w:rPr>
        <w:lastRenderedPageBreak/>
        <w:tab/>
      </w:r>
      <w:r>
        <w:rPr>
          <w:rFonts w:ascii="Arial" w:hAnsi="Arial" w:cs="Arial"/>
          <w:b/>
          <w:sz w:val="22"/>
        </w:rPr>
        <w:t>BID BOND</w:t>
      </w:r>
    </w:p>
    <w:p w:rsidR="00B604F3" w:rsidRDefault="00B604F3">
      <w:pPr>
        <w:tabs>
          <w:tab w:val="left" w:pos="432"/>
          <w:tab w:val="left" w:pos="864"/>
          <w:tab w:val="left" w:pos="1296"/>
          <w:tab w:val="right" w:leader="dot" w:pos="9360"/>
        </w:tabs>
        <w:rPr>
          <w:rFonts w:ascii="Arial" w:hAnsi="Arial" w:cs="Arial"/>
          <w:sz w:val="22"/>
        </w:rPr>
      </w:pPr>
    </w:p>
    <w:p w:rsidR="00B604F3" w:rsidRDefault="002A522F">
      <w:pPr>
        <w:tabs>
          <w:tab w:val="left" w:pos="432"/>
          <w:tab w:val="left" w:pos="864"/>
          <w:tab w:val="left" w:pos="1296"/>
          <w:tab w:val="right" w:leader="dot" w:pos="9360"/>
        </w:tabs>
        <w:rPr>
          <w:rFonts w:ascii="Arial" w:hAnsi="Arial" w:cs="Arial"/>
          <w:sz w:val="22"/>
        </w:rPr>
      </w:pPr>
      <w:r>
        <w:rPr>
          <w:rFonts w:ascii="Arial" w:hAnsi="Arial" w:cs="Arial"/>
          <w:sz w:val="22"/>
        </w:rPr>
        <w:t xml:space="preserve">KNOW ALL PERSONS BY THESE PRESENTS: </w:t>
      </w:r>
    </w:p>
    <w:p w:rsidR="00B604F3" w:rsidRDefault="00B604F3">
      <w:pPr>
        <w:tabs>
          <w:tab w:val="left" w:pos="432"/>
          <w:tab w:val="left" w:pos="864"/>
          <w:tab w:val="left" w:pos="1296"/>
          <w:tab w:val="right" w:leader="dot" w:pos="9360"/>
        </w:tabs>
        <w:rPr>
          <w:rFonts w:ascii="Arial" w:hAnsi="Arial" w:cs="Arial"/>
          <w:sz w:val="22"/>
        </w:rPr>
      </w:pPr>
    </w:p>
    <w:p w:rsidR="00B604F3" w:rsidRDefault="002A522F">
      <w:pPr>
        <w:pStyle w:val="BodyText"/>
        <w:tabs>
          <w:tab w:val="clear" w:pos="432"/>
          <w:tab w:val="clear" w:pos="864"/>
          <w:tab w:val="clear" w:pos="1296"/>
          <w:tab w:val="clear" w:pos="9360"/>
          <w:tab w:val="left" w:pos="720"/>
          <w:tab w:val="left" w:pos="1890"/>
        </w:tabs>
        <w:ind w:right="720"/>
        <w:jc w:val="left"/>
        <w:rPr>
          <w:u w:val="single"/>
        </w:rPr>
      </w:pPr>
      <w:r>
        <w:tab/>
        <w:t>That we _______________________________________________________________</w:t>
      </w:r>
      <w:r>
        <w:tab/>
      </w:r>
      <w:r>
        <w:tab/>
      </w:r>
      <w:r>
        <w:br/>
        <w:t>____________________________________________________________________________</w:t>
      </w:r>
      <w:r>
        <w:rPr>
          <w:u w:val="single"/>
        </w:rPr>
        <w:t xml:space="preserve">        </w:t>
      </w:r>
      <w:r>
        <w:t xml:space="preserve">                                                                                                                                       </w:t>
      </w:r>
      <w:r>
        <w:rPr>
          <w:u w:val="single"/>
        </w:rPr>
        <w:t xml:space="preserve">   </w:t>
      </w:r>
    </w:p>
    <w:p w:rsidR="00B604F3" w:rsidRDefault="00B604F3">
      <w:pPr>
        <w:tabs>
          <w:tab w:val="left" w:pos="432"/>
          <w:tab w:val="left" w:pos="864"/>
          <w:tab w:val="left" w:pos="1296"/>
          <w:tab w:val="right" w:leader="dot" w:pos="9360"/>
        </w:tabs>
        <w:ind w:right="720"/>
        <w:jc w:val="both"/>
        <w:rPr>
          <w:rFonts w:ascii="Arial" w:hAnsi="Arial" w:cs="Arial"/>
          <w:sz w:val="22"/>
          <w:u w:val="single"/>
        </w:rPr>
      </w:pPr>
    </w:p>
    <w:p w:rsidR="00B604F3" w:rsidRDefault="002A522F">
      <w:pPr>
        <w:tabs>
          <w:tab w:val="left" w:pos="432"/>
          <w:tab w:val="left" w:pos="864"/>
          <w:tab w:val="left" w:pos="1296"/>
          <w:tab w:val="right" w:leader="dot" w:pos="9720"/>
        </w:tabs>
        <w:ind w:right="450"/>
        <w:rPr>
          <w:rFonts w:ascii="Arial" w:hAnsi="Arial" w:cs="Arial"/>
          <w:sz w:val="22"/>
        </w:rPr>
      </w:pPr>
      <w:proofErr w:type="gramStart"/>
      <w:r>
        <w:rPr>
          <w:rFonts w:ascii="Arial" w:hAnsi="Arial" w:cs="Arial"/>
          <w:sz w:val="22"/>
        </w:rPr>
        <w:t>as</w:t>
      </w:r>
      <w:proofErr w:type="gramEnd"/>
      <w:r>
        <w:rPr>
          <w:rFonts w:ascii="Arial" w:hAnsi="Arial" w:cs="Arial"/>
          <w:sz w:val="22"/>
        </w:rPr>
        <w:t xml:space="preserve"> Principal, and______________________________________________________________,</w:t>
      </w:r>
    </w:p>
    <w:p w:rsidR="00B604F3" w:rsidRDefault="002A522F">
      <w:pPr>
        <w:tabs>
          <w:tab w:val="left" w:pos="432"/>
          <w:tab w:val="left" w:pos="864"/>
          <w:tab w:val="left" w:pos="1296"/>
          <w:tab w:val="right" w:leader="dot" w:pos="9360"/>
        </w:tabs>
        <w:ind w:right="720"/>
        <w:jc w:val="both"/>
        <w:rPr>
          <w:rFonts w:ascii="Arial" w:hAnsi="Arial" w:cs="Arial"/>
          <w:sz w:val="22"/>
        </w:rPr>
      </w:pPr>
      <w:r>
        <w:rPr>
          <w:rFonts w:ascii="Arial" w:hAnsi="Arial" w:cs="Arial"/>
          <w:sz w:val="22"/>
        </w:rPr>
        <w:t xml:space="preserve">as Surety, are held and firmly bound unto THE REGENTS OF THE UNIVERSITY OF CALIFORNIA, hereinafter called THE REGENTS, in the sum of $ </w:t>
      </w:r>
      <w:r>
        <w:rPr>
          <w:rFonts w:ascii="Arial" w:hAnsi="Arial" w:cs="Arial"/>
          <w:sz w:val="22"/>
          <w:highlight w:val="lightGray"/>
        </w:rPr>
        <w:t>{INSERT 10% OF ANTICIPATED CONTRACT VALUE}</w:t>
      </w:r>
      <w:r>
        <w:rPr>
          <w:rFonts w:ascii="Arial" w:hAnsi="Arial" w:cs="Arial"/>
          <w:sz w:val="22"/>
        </w:rPr>
        <w:t xml:space="preserve"> for payment of which in lawful money of the United States, well and truly to be made, we bind ourselves, our heirs, executors, administrators, successors, and assigns, jointly and severally, firmly by these presents.</w:t>
      </w:r>
    </w:p>
    <w:p w:rsidR="00B604F3" w:rsidRDefault="00B604F3">
      <w:pPr>
        <w:tabs>
          <w:tab w:val="left" w:pos="432"/>
          <w:tab w:val="left" w:pos="864"/>
          <w:tab w:val="left" w:pos="1296"/>
          <w:tab w:val="right" w:leader="dot" w:pos="9360"/>
        </w:tabs>
        <w:ind w:right="720"/>
        <w:jc w:val="both"/>
        <w:rPr>
          <w:rFonts w:ascii="Arial" w:hAnsi="Arial" w:cs="Arial"/>
          <w:sz w:val="22"/>
        </w:rPr>
      </w:pPr>
    </w:p>
    <w:p w:rsidR="00B604F3" w:rsidRDefault="002A522F">
      <w:pPr>
        <w:tabs>
          <w:tab w:val="left" w:pos="432"/>
          <w:tab w:val="left" w:pos="864"/>
          <w:tab w:val="left" w:pos="1296"/>
          <w:tab w:val="right" w:leader="dot" w:pos="9360"/>
        </w:tabs>
        <w:ind w:right="720"/>
        <w:jc w:val="both"/>
        <w:rPr>
          <w:rFonts w:ascii="Arial" w:hAnsi="Arial" w:cs="Arial"/>
          <w:sz w:val="22"/>
        </w:rPr>
      </w:pPr>
      <w:r>
        <w:rPr>
          <w:rFonts w:ascii="Arial" w:hAnsi="Arial" w:cs="Arial"/>
          <w:sz w:val="22"/>
        </w:rPr>
        <w:tab/>
        <w:t>THE CONDITION OF THE ABOVE OBLIGATION IS SUCH THAT, WHEREAS, Principal has submitted a Bid for the work described as follows:</w:t>
      </w:r>
    </w:p>
    <w:p w:rsidR="00B604F3" w:rsidRDefault="00B604F3">
      <w:pPr>
        <w:tabs>
          <w:tab w:val="left" w:pos="432"/>
          <w:tab w:val="left" w:pos="864"/>
          <w:tab w:val="left" w:pos="1296"/>
          <w:tab w:val="right" w:leader="dot" w:pos="9360"/>
        </w:tabs>
        <w:ind w:right="720"/>
        <w:jc w:val="both"/>
        <w:rPr>
          <w:rFonts w:ascii="Arial" w:hAnsi="Arial" w:cs="Arial"/>
          <w:sz w:val="22"/>
        </w:rPr>
      </w:pPr>
    </w:p>
    <w:p w:rsidR="00B604F3" w:rsidRDefault="002A522F">
      <w:pPr>
        <w:pStyle w:val="HTMLBody"/>
        <w:spacing w:after="120"/>
        <w:ind w:left="720" w:right="720"/>
        <w:jc w:val="both"/>
        <w:rPr>
          <w:rFonts w:ascii="Arial" w:hAnsi="Arial" w:cs="Arial"/>
          <w:sz w:val="20"/>
        </w:rPr>
      </w:pPr>
      <w:r>
        <w:rPr>
          <w:rFonts w:ascii="Arial" w:hAnsi="Arial" w:cs="Arial"/>
          <w:bCs/>
          <w:sz w:val="20"/>
          <w:highlight w:val="lightGray"/>
        </w:rPr>
        <w:t>{INSERT DESCRIPTION PROJECT NAME AND LOCATION}</w:t>
      </w:r>
    </w:p>
    <w:p w:rsidR="00B604F3" w:rsidRDefault="00B604F3">
      <w:pPr>
        <w:tabs>
          <w:tab w:val="left" w:pos="432"/>
          <w:tab w:val="left" w:pos="864"/>
          <w:tab w:val="left" w:pos="1296"/>
          <w:tab w:val="right" w:leader="dot" w:pos="9360"/>
        </w:tabs>
        <w:ind w:right="720"/>
        <w:jc w:val="both"/>
        <w:rPr>
          <w:rFonts w:ascii="Arial" w:hAnsi="Arial" w:cs="Arial"/>
          <w:sz w:val="22"/>
        </w:rPr>
      </w:pPr>
    </w:p>
    <w:p w:rsidR="00B604F3" w:rsidRDefault="002A522F">
      <w:pPr>
        <w:tabs>
          <w:tab w:val="left" w:pos="432"/>
          <w:tab w:val="left" w:pos="864"/>
          <w:tab w:val="left" w:pos="1296"/>
          <w:tab w:val="right" w:leader="dot" w:pos="9360"/>
        </w:tabs>
        <w:ind w:right="720"/>
        <w:jc w:val="both"/>
        <w:rPr>
          <w:rFonts w:ascii="Arial" w:hAnsi="Arial" w:cs="Arial"/>
          <w:sz w:val="22"/>
        </w:rPr>
      </w:pPr>
      <w:r>
        <w:rPr>
          <w:rFonts w:ascii="Arial" w:hAnsi="Arial" w:cs="Arial"/>
          <w:sz w:val="22"/>
        </w:rPr>
        <w:tab/>
        <w:t xml:space="preserve">NOW, THEREFORE, if Principal shall not withdraw said Bid within the time period specified after the Bid Deadline, as defined in the Bidding Documents, or within </w:t>
      </w:r>
      <w:r>
        <w:rPr>
          <w:rFonts w:ascii="Arial" w:hAnsi="Arial" w:cs="Arial"/>
          <w:b/>
          <w:bCs/>
          <w:sz w:val="22"/>
        </w:rPr>
        <w:t xml:space="preserve">60 </w:t>
      </w:r>
      <w:r>
        <w:rPr>
          <w:rFonts w:ascii="Arial" w:hAnsi="Arial" w:cs="Arial"/>
          <w:sz w:val="22"/>
        </w:rPr>
        <w:t>days after the Bid Deadline if no time period be specified, and, if selected as the apparent lowest responsible Bidder, Principal shall, within the time period specified in the Bidding Documents, do the following:</w:t>
      </w:r>
    </w:p>
    <w:p w:rsidR="00B604F3" w:rsidRDefault="00B604F3">
      <w:pPr>
        <w:tabs>
          <w:tab w:val="left" w:pos="432"/>
          <w:tab w:val="left" w:pos="864"/>
          <w:tab w:val="left" w:pos="1296"/>
          <w:tab w:val="right" w:leader="dot" w:pos="9360"/>
        </w:tabs>
        <w:ind w:right="720"/>
        <w:jc w:val="both"/>
        <w:rPr>
          <w:rFonts w:ascii="Arial" w:hAnsi="Arial" w:cs="Arial"/>
          <w:sz w:val="22"/>
        </w:rPr>
      </w:pPr>
    </w:p>
    <w:p w:rsidR="00B604F3" w:rsidRDefault="002A522F">
      <w:pPr>
        <w:pStyle w:val="BlockText"/>
        <w:tabs>
          <w:tab w:val="left" w:pos="900"/>
        </w:tabs>
      </w:pPr>
      <w:r>
        <w:t>(1)</w:t>
      </w:r>
      <w:r>
        <w:tab/>
        <w:t>Enter into a written agreement, in the prescribed form, in accordance with the Bid.</w:t>
      </w:r>
    </w:p>
    <w:p w:rsidR="00B604F3" w:rsidRDefault="002A522F">
      <w:pPr>
        <w:pStyle w:val="BlockText"/>
        <w:tabs>
          <w:tab w:val="left" w:pos="900"/>
        </w:tabs>
      </w:pPr>
      <w:r>
        <w:t>(2)</w:t>
      </w:r>
      <w:r>
        <w:tab/>
        <w:t>File two bonds with THE REGENTS, one to guarantee faithful performance and the other to guarantee payment for labor and materials, as required by the Bidding Documents.</w:t>
      </w:r>
    </w:p>
    <w:p w:rsidR="00B604F3" w:rsidRDefault="002A522F">
      <w:pPr>
        <w:pStyle w:val="BlockText"/>
        <w:tabs>
          <w:tab w:val="left" w:pos="-1980"/>
          <w:tab w:val="left" w:pos="900"/>
        </w:tabs>
      </w:pPr>
      <w:r>
        <w:t>(3)</w:t>
      </w:r>
      <w:r>
        <w:tab/>
        <w:t xml:space="preserve">Furnish certificates of insurance and all other items as required by the Bidding Documents. </w:t>
      </w:r>
    </w:p>
    <w:p w:rsidR="00B604F3" w:rsidRDefault="00B604F3">
      <w:pPr>
        <w:tabs>
          <w:tab w:val="left" w:pos="432"/>
          <w:tab w:val="left" w:pos="864"/>
          <w:tab w:val="left" w:pos="1296"/>
          <w:tab w:val="right" w:leader="dot" w:pos="9360"/>
        </w:tabs>
        <w:ind w:right="720"/>
        <w:jc w:val="both"/>
        <w:rPr>
          <w:rFonts w:ascii="Arial" w:hAnsi="Arial" w:cs="Arial"/>
          <w:sz w:val="22"/>
        </w:rPr>
      </w:pPr>
    </w:p>
    <w:p w:rsidR="00B604F3" w:rsidRDefault="002A522F">
      <w:pPr>
        <w:tabs>
          <w:tab w:val="left" w:pos="432"/>
          <w:tab w:val="left" w:pos="864"/>
          <w:tab w:val="left" w:pos="1296"/>
          <w:tab w:val="right" w:leader="dot" w:pos="9360"/>
        </w:tabs>
        <w:ind w:right="720"/>
        <w:jc w:val="both"/>
        <w:rPr>
          <w:rFonts w:ascii="Arial" w:hAnsi="Arial" w:cs="Arial"/>
          <w:sz w:val="22"/>
        </w:rPr>
      </w:pPr>
      <w:r>
        <w:rPr>
          <w:rFonts w:ascii="Arial" w:hAnsi="Arial" w:cs="Arial"/>
          <w:sz w:val="22"/>
        </w:rPr>
        <w:t xml:space="preserve">In the event of the withdrawal of said Bid within the time period specified, or within </w:t>
      </w:r>
      <w:r>
        <w:rPr>
          <w:rFonts w:ascii="Arial" w:hAnsi="Arial" w:cs="Arial"/>
          <w:b/>
          <w:bCs/>
          <w:sz w:val="22"/>
        </w:rPr>
        <w:t>60</w:t>
      </w:r>
      <w:r>
        <w:rPr>
          <w:rFonts w:ascii="Arial" w:hAnsi="Arial" w:cs="Arial"/>
          <w:sz w:val="22"/>
        </w:rPr>
        <w:t xml:space="preserve"> days if no time period be specified, or the disqualification of said Bid due to failure of Principal to enter into such agreement and furnish such bonds, certificates of insurance, and all other items as required by the Bidding Documents, if Principal shall pay to THE REGENTS an amount equal to the difference, not to exceed the amount hereof, between the amount specified in said Bid and such larger amount for which THE REGENTS procure the required work covered by said Bid, if the latter be in excess of the former, then this obligation shall be null and void, otherwise to remain in full force and effect.</w:t>
      </w:r>
    </w:p>
    <w:p w:rsidR="00B604F3" w:rsidRDefault="00B604F3">
      <w:pPr>
        <w:tabs>
          <w:tab w:val="left" w:pos="432"/>
          <w:tab w:val="left" w:pos="864"/>
          <w:tab w:val="left" w:pos="1296"/>
          <w:tab w:val="right" w:leader="dot" w:pos="9360"/>
        </w:tabs>
        <w:ind w:right="720"/>
        <w:jc w:val="both"/>
        <w:rPr>
          <w:rFonts w:ascii="Arial" w:hAnsi="Arial" w:cs="Arial"/>
          <w:sz w:val="22"/>
        </w:rPr>
      </w:pPr>
    </w:p>
    <w:p w:rsidR="00B604F3" w:rsidRDefault="002A522F">
      <w:pPr>
        <w:tabs>
          <w:tab w:val="left" w:pos="432"/>
          <w:tab w:val="left" w:pos="864"/>
          <w:tab w:val="left" w:pos="1296"/>
          <w:tab w:val="right" w:leader="dot" w:pos="9360"/>
        </w:tabs>
        <w:ind w:right="720"/>
        <w:jc w:val="both"/>
        <w:rPr>
          <w:rFonts w:ascii="Arial" w:hAnsi="Arial" w:cs="Arial"/>
          <w:sz w:val="22"/>
        </w:rPr>
      </w:pPr>
      <w:r>
        <w:rPr>
          <w:rFonts w:ascii="Arial" w:hAnsi="Arial" w:cs="Arial"/>
          <w:sz w:val="22"/>
        </w:rPr>
        <w:tab/>
      </w:r>
      <w:r>
        <w:rPr>
          <w:rFonts w:ascii="Arial" w:hAnsi="Arial" w:cs="Arial"/>
          <w:sz w:val="22"/>
        </w:rPr>
        <w:tab/>
        <w:t xml:space="preserve">In the event suit is brought upon this bond by THE REGENTS, Surety shall pay reasonable attorneys' fees and costs incurred by THE REGENTS in such suit. </w:t>
      </w:r>
    </w:p>
    <w:p w:rsidR="00B604F3" w:rsidRDefault="00B604F3">
      <w:pPr>
        <w:tabs>
          <w:tab w:val="left" w:pos="432"/>
          <w:tab w:val="left" w:pos="864"/>
          <w:tab w:val="left" w:pos="1296"/>
          <w:tab w:val="right" w:leader="dot" w:pos="9360"/>
        </w:tabs>
        <w:ind w:right="720"/>
        <w:jc w:val="both"/>
        <w:rPr>
          <w:rFonts w:ascii="Arial" w:hAnsi="Arial" w:cs="Arial"/>
          <w:sz w:val="22"/>
        </w:rPr>
      </w:pPr>
    </w:p>
    <w:p w:rsidR="00B604F3" w:rsidRDefault="002A522F">
      <w:pPr>
        <w:tabs>
          <w:tab w:val="left" w:pos="432"/>
          <w:tab w:val="left" w:pos="864"/>
          <w:tab w:val="left" w:pos="1296"/>
          <w:tab w:val="right" w:leader="dot" w:pos="9360"/>
        </w:tabs>
        <w:ind w:right="720"/>
        <w:jc w:val="both"/>
        <w:rPr>
          <w:rFonts w:ascii="Arial" w:hAnsi="Arial" w:cs="Arial"/>
          <w:sz w:val="22"/>
        </w:rPr>
      </w:pPr>
      <w:r>
        <w:rPr>
          <w:rFonts w:ascii="Arial" w:hAnsi="Arial" w:cs="Arial"/>
          <w:sz w:val="22"/>
        </w:rPr>
        <w:br w:type="page"/>
      </w:r>
      <w:r>
        <w:rPr>
          <w:rFonts w:ascii="Arial" w:hAnsi="Arial" w:cs="Arial"/>
          <w:sz w:val="22"/>
        </w:rPr>
        <w:lastRenderedPageBreak/>
        <w:tab/>
        <w:t xml:space="preserve">IN WITNESS WHEREOF, we have hereunto set our hands this_______ day of </w:t>
      </w:r>
    </w:p>
    <w:p w:rsidR="00B604F3" w:rsidRDefault="00B604F3">
      <w:pPr>
        <w:tabs>
          <w:tab w:val="left" w:pos="432"/>
          <w:tab w:val="left" w:pos="864"/>
          <w:tab w:val="left" w:pos="1296"/>
          <w:tab w:val="right" w:leader="dot" w:pos="9360"/>
        </w:tabs>
        <w:ind w:right="720"/>
        <w:jc w:val="both"/>
        <w:rPr>
          <w:rFonts w:ascii="Arial" w:hAnsi="Arial" w:cs="Arial"/>
          <w:sz w:val="22"/>
        </w:rPr>
      </w:pPr>
    </w:p>
    <w:p w:rsidR="00B604F3" w:rsidRDefault="002A522F">
      <w:pPr>
        <w:tabs>
          <w:tab w:val="left" w:pos="432"/>
          <w:tab w:val="left" w:pos="864"/>
          <w:tab w:val="left" w:pos="1296"/>
          <w:tab w:val="right" w:leader="dot" w:pos="9360"/>
        </w:tabs>
        <w:ind w:right="720"/>
        <w:jc w:val="both"/>
        <w:rPr>
          <w:rFonts w:ascii="Arial" w:hAnsi="Arial" w:cs="Arial"/>
          <w:sz w:val="22"/>
        </w:rPr>
      </w:pPr>
      <w:proofErr w:type="gramStart"/>
      <w:r>
        <w:rPr>
          <w:rFonts w:ascii="Arial" w:hAnsi="Arial" w:cs="Arial"/>
          <w:sz w:val="22"/>
        </w:rPr>
        <w:t>________________, 20__.</w:t>
      </w:r>
      <w:proofErr w:type="gramEnd"/>
    </w:p>
    <w:p w:rsidR="00B604F3" w:rsidRDefault="00B604F3">
      <w:pPr>
        <w:tabs>
          <w:tab w:val="left" w:pos="432"/>
          <w:tab w:val="left" w:pos="864"/>
          <w:tab w:val="left" w:pos="1296"/>
          <w:tab w:val="right" w:leader="dot" w:pos="9360"/>
        </w:tabs>
        <w:ind w:right="720"/>
        <w:jc w:val="both"/>
        <w:rPr>
          <w:rFonts w:ascii="Arial" w:hAnsi="Arial" w:cs="Arial"/>
          <w:sz w:val="22"/>
        </w:rPr>
      </w:pPr>
    </w:p>
    <w:p w:rsidR="00B604F3" w:rsidRDefault="00B604F3">
      <w:pPr>
        <w:ind w:right="720"/>
        <w:jc w:val="both"/>
        <w:rPr>
          <w:rFonts w:ascii="Arial" w:hAnsi="Arial" w:cs="Arial"/>
          <w:sz w:val="20"/>
        </w:rPr>
      </w:pPr>
    </w:p>
    <w:p w:rsidR="00B604F3" w:rsidRDefault="00B604F3">
      <w:pPr>
        <w:ind w:right="720"/>
        <w:jc w:val="both"/>
        <w:rPr>
          <w:rFonts w:ascii="Arial" w:hAnsi="Arial" w:cs="Arial"/>
          <w:sz w:val="20"/>
        </w:rPr>
      </w:pPr>
    </w:p>
    <w:tbl>
      <w:tblPr>
        <w:tblW w:w="4586" w:type="pct"/>
        <w:tblCellMar>
          <w:left w:w="120" w:type="dxa"/>
          <w:right w:w="120" w:type="dxa"/>
        </w:tblCellMar>
        <w:tblLook w:val="0000" w:firstRow="0" w:lastRow="0" w:firstColumn="0" w:lastColumn="0" w:noHBand="0" w:noVBand="0"/>
      </w:tblPr>
      <w:tblGrid>
        <w:gridCol w:w="1822"/>
        <w:gridCol w:w="3223"/>
        <w:gridCol w:w="1594"/>
        <w:gridCol w:w="2827"/>
      </w:tblGrid>
      <w:tr w:rsidR="00B604F3">
        <w:trPr>
          <w:trHeight w:val="385"/>
        </w:trPr>
        <w:tc>
          <w:tcPr>
            <w:tcW w:w="906" w:type="pct"/>
          </w:tcPr>
          <w:p w:rsidR="00B604F3" w:rsidRDefault="002A522F">
            <w:pPr>
              <w:tabs>
                <w:tab w:val="left" w:pos="-2700"/>
              </w:tabs>
              <w:spacing w:after="120"/>
              <w:ind w:right="759"/>
              <w:jc w:val="both"/>
              <w:rPr>
                <w:rFonts w:ascii="Arial" w:hAnsi="Arial" w:cs="Arial"/>
                <w:sz w:val="20"/>
              </w:rPr>
            </w:pPr>
            <w:r>
              <w:rPr>
                <w:rFonts w:ascii="Arial" w:hAnsi="Arial" w:cs="Arial"/>
                <w:sz w:val="20"/>
              </w:rPr>
              <w:t>Principal:</w:t>
            </w:r>
          </w:p>
        </w:tc>
        <w:tc>
          <w:tcPr>
            <w:tcW w:w="1747" w:type="pct"/>
            <w:tcBorders>
              <w:left w:val="nil"/>
              <w:bottom w:val="single" w:sz="4" w:space="0" w:color="auto"/>
            </w:tcBorders>
          </w:tcPr>
          <w:p w:rsidR="00B604F3" w:rsidRDefault="00B604F3">
            <w:pPr>
              <w:spacing w:after="120"/>
              <w:ind w:left="-22" w:right="720"/>
              <w:jc w:val="both"/>
              <w:rPr>
                <w:rFonts w:ascii="Arial" w:hAnsi="Arial" w:cs="Arial"/>
                <w:sz w:val="20"/>
              </w:rPr>
            </w:pPr>
          </w:p>
        </w:tc>
        <w:tc>
          <w:tcPr>
            <w:tcW w:w="810" w:type="pct"/>
          </w:tcPr>
          <w:p w:rsidR="00B604F3" w:rsidRDefault="002A522F">
            <w:pPr>
              <w:spacing w:after="120"/>
              <w:ind w:right="720"/>
              <w:jc w:val="both"/>
              <w:rPr>
                <w:rFonts w:ascii="Arial" w:hAnsi="Arial" w:cs="Arial"/>
                <w:sz w:val="20"/>
              </w:rPr>
            </w:pPr>
            <w:r>
              <w:rPr>
                <w:rFonts w:ascii="Arial" w:hAnsi="Arial" w:cs="Arial"/>
                <w:sz w:val="20"/>
              </w:rPr>
              <w:t>Surety:</w:t>
            </w:r>
          </w:p>
        </w:tc>
        <w:tc>
          <w:tcPr>
            <w:tcW w:w="1537" w:type="pct"/>
            <w:tcBorders>
              <w:left w:val="nil"/>
              <w:bottom w:val="single" w:sz="4" w:space="0" w:color="auto"/>
            </w:tcBorders>
          </w:tcPr>
          <w:p w:rsidR="00B604F3" w:rsidRDefault="00B604F3">
            <w:pPr>
              <w:spacing w:after="120"/>
              <w:ind w:right="720"/>
              <w:jc w:val="both"/>
              <w:rPr>
                <w:rFonts w:ascii="Arial" w:hAnsi="Arial" w:cs="Arial"/>
                <w:sz w:val="20"/>
              </w:rPr>
            </w:pPr>
          </w:p>
        </w:tc>
      </w:tr>
      <w:tr w:rsidR="00B604F3">
        <w:trPr>
          <w:trHeight w:val="496"/>
        </w:trPr>
        <w:tc>
          <w:tcPr>
            <w:tcW w:w="906" w:type="pct"/>
          </w:tcPr>
          <w:p w:rsidR="00B604F3" w:rsidRDefault="00B604F3">
            <w:pPr>
              <w:spacing w:after="60"/>
              <w:ind w:right="720"/>
              <w:jc w:val="both"/>
              <w:rPr>
                <w:rFonts w:ascii="Arial" w:hAnsi="Arial" w:cs="Arial"/>
                <w:sz w:val="20"/>
              </w:rPr>
            </w:pPr>
          </w:p>
        </w:tc>
        <w:tc>
          <w:tcPr>
            <w:tcW w:w="1747" w:type="pct"/>
            <w:tcBorders>
              <w:top w:val="single" w:sz="4" w:space="0" w:color="auto"/>
              <w:left w:val="nil"/>
            </w:tcBorders>
          </w:tcPr>
          <w:p w:rsidR="00B604F3" w:rsidRDefault="002A522F">
            <w:pPr>
              <w:spacing w:after="240"/>
              <w:ind w:right="662"/>
              <w:jc w:val="both"/>
              <w:rPr>
                <w:rFonts w:ascii="Arial" w:hAnsi="Arial" w:cs="Arial"/>
                <w:sz w:val="20"/>
              </w:rPr>
            </w:pPr>
            <w:r>
              <w:rPr>
                <w:rFonts w:ascii="Arial" w:hAnsi="Arial" w:cs="Arial"/>
                <w:sz w:val="20"/>
              </w:rPr>
              <w:t>(Name of Firm)</w:t>
            </w:r>
          </w:p>
        </w:tc>
        <w:tc>
          <w:tcPr>
            <w:tcW w:w="810" w:type="pct"/>
          </w:tcPr>
          <w:p w:rsidR="00B604F3" w:rsidRDefault="00B604F3">
            <w:pPr>
              <w:spacing w:after="60"/>
              <w:ind w:right="720"/>
              <w:jc w:val="both"/>
              <w:rPr>
                <w:rFonts w:ascii="Arial" w:hAnsi="Arial" w:cs="Arial"/>
                <w:sz w:val="20"/>
              </w:rPr>
            </w:pPr>
          </w:p>
        </w:tc>
        <w:tc>
          <w:tcPr>
            <w:tcW w:w="1537" w:type="pct"/>
            <w:tcBorders>
              <w:top w:val="single" w:sz="4" w:space="0" w:color="auto"/>
              <w:left w:val="nil"/>
            </w:tcBorders>
          </w:tcPr>
          <w:p w:rsidR="00B604F3" w:rsidRDefault="002A522F">
            <w:pPr>
              <w:spacing w:after="60"/>
              <w:ind w:right="720"/>
              <w:jc w:val="both"/>
              <w:rPr>
                <w:rFonts w:ascii="Arial" w:hAnsi="Arial" w:cs="Arial"/>
                <w:sz w:val="20"/>
              </w:rPr>
            </w:pPr>
            <w:r>
              <w:rPr>
                <w:rFonts w:ascii="Arial" w:hAnsi="Arial" w:cs="Arial"/>
                <w:sz w:val="20"/>
              </w:rPr>
              <w:t>(Name of Firm)</w:t>
            </w:r>
          </w:p>
        </w:tc>
      </w:tr>
      <w:tr w:rsidR="00B604F3">
        <w:trPr>
          <w:trHeight w:val="367"/>
        </w:trPr>
        <w:tc>
          <w:tcPr>
            <w:tcW w:w="906" w:type="pct"/>
          </w:tcPr>
          <w:p w:rsidR="00B604F3" w:rsidRDefault="002A522F">
            <w:pPr>
              <w:spacing w:after="120"/>
              <w:ind w:right="720"/>
              <w:jc w:val="both"/>
              <w:rPr>
                <w:rFonts w:ascii="Arial" w:hAnsi="Arial" w:cs="Arial"/>
                <w:sz w:val="20"/>
              </w:rPr>
            </w:pPr>
            <w:r>
              <w:rPr>
                <w:rFonts w:ascii="Arial" w:hAnsi="Arial" w:cs="Arial"/>
                <w:sz w:val="20"/>
              </w:rPr>
              <w:t>By:</w:t>
            </w:r>
          </w:p>
        </w:tc>
        <w:tc>
          <w:tcPr>
            <w:tcW w:w="1747" w:type="pct"/>
            <w:tcBorders>
              <w:left w:val="nil"/>
              <w:bottom w:val="single" w:sz="4" w:space="0" w:color="auto"/>
            </w:tcBorders>
          </w:tcPr>
          <w:p w:rsidR="00B604F3" w:rsidRDefault="00B604F3">
            <w:pPr>
              <w:spacing w:after="120"/>
              <w:ind w:right="720"/>
              <w:jc w:val="both"/>
              <w:rPr>
                <w:rFonts w:ascii="Arial" w:hAnsi="Arial" w:cs="Arial"/>
                <w:sz w:val="20"/>
              </w:rPr>
            </w:pPr>
          </w:p>
        </w:tc>
        <w:tc>
          <w:tcPr>
            <w:tcW w:w="810" w:type="pct"/>
          </w:tcPr>
          <w:p w:rsidR="00B604F3" w:rsidRDefault="002A522F">
            <w:pPr>
              <w:spacing w:after="120"/>
              <w:ind w:right="720"/>
              <w:jc w:val="both"/>
              <w:rPr>
                <w:rFonts w:ascii="Arial" w:hAnsi="Arial" w:cs="Arial"/>
                <w:sz w:val="20"/>
              </w:rPr>
            </w:pPr>
            <w:r>
              <w:rPr>
                <w:rFonts w:ascii="Arial" w:hAnsi="Arial" w:cs="Arial"/>
                <w:sz w:val="20"/>
              </w:rPr>
              <w:t>By:</w:t>
            </w:r>
          </w:p>
        </w:tc>
        <w:tc>
          <w:tcPr>
            <w:tcW w:w="1537" w:type="pct"/>
            <w:tcBorders>
              <w:left w:val="nil"/>
              <w:bottom w:val="single" w:sz="4" w:space="0" w:color="auto"/>
            </w:tcBorders>
          </w:tcPr>
          <w:p w:rsidR="00B604F3" w:rsidRDefault="00B604F3">
            <w:pPr>
              <w:spacing w:after="120"/>
              <w:ind w:right="720"/>
              <w:jc w:val="both"/>
              <w:rPr>
                <w:rFonts w:ascii="Arial" w:hAnsi="Arial" w:cs="Arial"/>
                <w:sz w:val="20"/>
              </w:rPr>
            </w:pPr>
          </w:p>
        </w:tc>
      </w:tr>
      <w:tr w:rsidR="00B604F3">
        <w:trPr>
          <w:trHeight w:val="367"/>
        </w:trPr>
        <w:tc>
          <w:tcPr>
            <w:tcW w:w="906" w:type="pct"/>
          </w:tcPr>
          <w:p w:rsidR="00B604F3" w:rsidRDefault="002A522F">
            <w:pPr>
              <w:spacing w:after="120"/>
              <w:ind w:right="720"/>
              <w:jc w:val="both"/>
              <w:rPr>
                <w:rFonts w:ascii="Arial" w:hAnsi="Arial" w:cs="Arial"/>
                <w:sz w:val="20"/>
              </w:rPr>
            </w:pPr>
            <w:r>
              <w:rPr>
                <w:rFonts w:ascii="Arial" w:hAnsi="Arial" w:cs="Arial"/>
                <w:sz w:val="20"/>
              </w:rPr>
              <w:t>Title:</w:t>
            </w:r>
          </w:p>
        </w:tc>
        <w:tc>
          <w:tcPr>
            <w:tcW w:w="1747" w:type="pct"/>
            <w:tcBorders>
              <w:top w:val="single" w:sz="4" w:space="0" w:color="auto"/>
              <w:left w:val="nil"/>
              <w:bottom w:val="single" w:sz="4" w:space="0" w:color="auto"/>
            </w:tcBorders>
          </w:tcPr>
          <w:p w:rsidR="00B604F3" w:rsidRDefault="00B604F3">
            <w:pPr>
              <w:spacing w:after="120"/>
              <w:ind w:right="720"/>
              <w:jc w:val="both"/>
              <w:rPr>
                <w:rFonts w:ascii="Arial" w:hAnsi="Arial" w:cs="Arial"/>
                <w:sz w:val="20"/>
              </w:rPr>
            </w:pPr>
          </w:p>
        </w:tc>
        <w:tc>
          <w:tcPr>
            <w:tcW w:w="810" w:type="pct"/>
          </w:tcPr>
          <w:p w:rsidR="00B604F3" w:rsidRDefault="002A522F">
            <w:pPr>
              <w:spacing w:after="120"/>
              <w:ind w:right="720"/>
              <w:jc w:val="both"/>
              <w:rPr>
                <w:rFonts w:ascii="Arial" w:hAnsi="Arial" w:cs="Arial"/>
                <w:sz w:val="20"/>
              </w:rPr>
            </w:pPr>
            <w:r>
              <w:rPr>
                <w:rFonts w:ascii="Arial" w:hAnsi="Arial" w:cs="Arial"/>
                <w:sz w:val="20"/>
              </w:rPr>
              <w:t>Title:</w:t>
            </w:r>
          </w:p>
        </w:tc>
        <w:tc>
          <w:tcPr>
            <w:tcW w:w="1537" w:type="pct"/>
            <w:tcBorders>
              <w:top w:val="single" w:sz="4" w:space="0" w:color="auto"/>
              <w:left w:val="nil"/>
              <w:bottom w:val="single" w:sz="4" w:space="0" w:color="auto"/>
            </w:tcBorders>
          </w:tcPr>
          <w:p w:rsidR="00B604F3" w:rsidRDefault="00B604F3">
            <w:pPr>
              <w:spacing w:after="120"/>
              <w:ind w:right="720"/>
              <w:jc w:val="both"/>
              <w:rPr>
                <w:rFonts w:ascii="Arial" w:hAnsi="Arial" w:cs="Arial"/>
                <w:sz w:val="20"/>
              </w:rPr>
            </w:pPr>
          </w:p>
        </w:tc>
      </w:tr>
      <w:tr w:rsidR="00B604F3">
        <w:trPr>
          <w:trHeight w:val="624"/>
        </w:trPr>
        <w:tc>
          <w:tcPr>
            <w:tcW w:w="906" w:type="pct"/>
            <w:tcBorders>
              <w:left w:val="nil"/>
              <w:bottom w:val="nil"/>
              <w:right w:val="nil"/>
            </w:tcBorders>
          </w:tcPr>
          <w:p w:rsidR="00B604F3" w:rsidRDefault="00B604F3">
            <w:pPr>
              <w:spacing w:after="60"/>
              <w:ind w:right="720"/>
              <w:jc w:val="both"/>
              <w:rPr>
                <w:rFonts w:ascii="Arial" w:hAnsi="Arial" w:cs="Arial"/>
                <w:sz w:val="20"/>
              </w:rPr>
            </w:pPr>
          </w:p>
        </w:tc>
        <w:tc>
          <w:tcPr>
            <w:tcW w:w="1747" w:type="pct"/>
            <w:tcBorders>
              <w:top w:val="single" w:sz="4" w:space="0" w:color="auto"/>
              <w:left w:val="nil"/>
              <w:bottom w:val="nil"/>
              <w:right w:val="nil"/>
            </w:tcBorders>
          </w:tcPr>
          <w:p w:rsidR="00B604F3" w:rsidRDefault="00B604F3">
            <w:pPr>
              <w:spacing w:after="60"/>
              <w:ind w:right="720"/>
              <w:jc w:val="both"/>
              <w:rPr>
                <w:rFonts w:ascii="Arial" w:hAnsi="Arial" w:cs="Arial"/>
                <w:sz w:val="20"/>
              </w:rPr>
            </w:pPr>
          </w:p>
        </w:tc>
        <w:tc>
          <w:tcPr>
            <w:tcW w:w="810" w:type="pct"/>
            <w:tcBorders>
              <w:left w:val="nil"/>
              <w:bottom w:val="nil"/>
              <w:right w:val="nil"/>
            </w:tcBorders>
          </w:tcPr>
          <w:p w:rsidR="00B604F3" w:rsidRDefault="00B604F3">
            <w:pPr>
              <w:spacing w:after="60"/>
              <w:ind w:right="720"/>
              <w:jc w:val="both"/>
              <w:rPr>
                <w:rFonts w:ascii="Arial" w:hAnsi="Arial" w:cs="Arial"/>
                <w:sz w:val="20"/>
              </w:rPr>
            </w:pPr>
          </w:p>
          <w:p w:rsidR="00B604F3" w:rsidRDefault="00B604F3">
            <w:pPr>
              <w:spacing w:after="60"/>
              <w:ind w:right="720"/>
              <w:jc w:val="both"/>
              <w:rPr>
                <w:rFonts w:ascii="Arial" w:hAnsi="Arial" w:cs="Arial"/>
                <w:sz w:val="20"/>
              </w:rPr>
            </w:pPr>
          </w:p>
        </w:tc>
        <w:tc>
          <w:tcPr>
            <w:tcW w:w="1537" w:type="pct"/>
            <w:tcBorders>
              <w:top w:val="single" w:sz="4" w:space="0" w:color="auto"/>
              <w:left w:val="nil"/>
              <w:bottom w:val="nil"/>
              <w:right w:val="nil"/>
            </w:tcBorders>
          </w:tcPr>
          <w:p w:rsidR="00B604F3" w:rsidRDefault="00B604F3">
            <w:pPr>
              <w:spacing w:after="60"/>
              <w:ind w:right="720"/>
              <w:jc w:val="both"/>
              <w:rPr>
                <w:rFonts w:ascii="Arial" w:hAnsi="Arial" w:cs="Arial"/>
                <w:sz w:val="20"/>
              </w:rPr>
            </w:pPr>
          </w:p>
        </w:tc>
      </w:tr>
      <w:tr w:rsidR="00B604F3">
        <w:trPr>
          <w:trHeight w:val="311"/>
        </w:trPr>
        <w:tc>
          <w:tcPr>
            <w:tcW w:w="906" w:type="pct"/>
            <w:tcBorders>
              <w:top w:val="nil"/>
              <w:left w:val="nil"/>
              <w:bottom w:val="nil"/>
              <w:right w:val="nil"/>
            </w:tcBorders>
          </w:tcPr>
          <w:p w:rsidR="00B604F3" w:rsidRDefault="00B604F3">
            <w:pPr>
              <w:spacing w:after="60"/>
              <w:ind w:right="720"/>
              <w:jc w:val="both"/>
              <w:rPr>
                <w:rFonts w:ascii="Arial" w:hAnsi="Arial" w:cs="Arial"/>
                <w:sz w:val="20"/>
              </w:rPr>
            </w:pPr>
          </w:p>
        </w:tc>
        <w:tc>
          <w:tcPr>
            <w:tcW w:w="1747" w:type="pct"/>
            <w:tcBorders>
              <w:top w:val="nil"/>
              <w:left w:val="nil"/>
              <w:bottom w:val="nil"/>
              <w:right w:val="nil"/>
            </w:tcBorders>
          </w:tcPr>
          <w:p w:rsidR="00B604F3" w:rsidRDefault="00B604F3">
            <w:pPr>
              <w:spacing w:after="60"/>
              <w:ind w:right="720"/>
              <w:jc w:val="both"/>
              <w:rPr>
                <w:rFonts w:ascii="Arial" w:hAnsi="Arial" w:cs="Arial"/>
                <w:sz w:val="20"/>
              </w:rPr>
            </w:pPr>
          </w:p>
        </w:tc>
        <w:tc>
          <w:tcPr>
            <w:tcW w:w="2346" w:type="pct"/>
            <w:gridSpan w:val="2"/>
            <w:tcBorders>
              <w:top w:val="nil"/>
              <w:left w:val="nil"/>
              <w:bottom w:val="nil"/>
              <w:right w:val="nil"/>
            </w:tcBorders>
          </w:tcPr>
          <w:p w:rsidR="00B604F3" w:rsidRDefault="002A522F">
            <w:pPr>
              <w:spacing w:after="60"/>
              <w:ind w:right="720"/>
              <w:jc w:val="both"/>
              <w:rPr>
                <w:rFonts w:ascii="Arial" w:hAnsi="Arial" w:cs="Arial"/>
                <w:sz w:val="20"/>
              </w:rPr>
            </w:pPr>
            <w:r>
              <w:rPr>
                <w:rFonts w:ascii="Arial" w:hAnsi="Arial" w:cs="Arial"/>
                <w:sz w:val="20"/>
              </w:rPr>
              <w:t>Address for Notices:</w:t>
            </w:r>
            <w:bookmarkStart w:id="1" w:name="QuickMark"/>
            <w:bookmarkEnd w:id="1"/>
          </w:p>
        </w:tc>
      </w:tr>
      <w:tr w:rsidR="00B604F3">
        <w:trPr>
          <w:cantSplit/>
          <w:trHeight w:val="311"/>
        </w:trPr>
        <w:tc>
          <w:tcPr>
            <w:tcW w:w="906" w:type="pct"/>
            <w:tcBorders>
              <w:top w:val="nil"/>
              <w:left w:val="nil"/>
              <w:bottom w:val="nil"/>
              <w:right w:val="nil"/>
            </w:tcBorders>
          </w:tcPr>
          <w:p w:rsidR="00B604F3" w:rsidRDefault="00B604F3">
            <w:pPr>
              <w:spacing w:after="60"/>
              <w:ind w:right="720"/>
              <w:jc w:val="both"/>
              <w:rPr>
                <w:rFonts w:ascii="Arial" w:hAnsi="Arial" w:cs="Arial"/>
                <w:sz w:val="20"/>
              </w:rPr>
            </w:pPr>
          </w:p>
        </w:tc>
        <w:tc>
          <w:tcPr>
            <w:tcW w:w="1747" w:type="pct"/>
            <w:tcBorders>
              <w:top w:val="nil"/>
              <w:left w:val="nil"/>
              <w:bottom w:val="nil"/>
              <w:right w:val="nil"/>
            </w:tcBorders>
          </w:tcPr>
          <w:p w:rsidR="00B604F3" w:rsidRDefault="00B604F3">
            <w:pPr>
              <w:spacing w:after="60"/>
              <w:ind w:right="720"/>
              <w:jc w:val="both"/>
              <w:rPr>
                <w:rFonts w:ascii="Arial" w:hAnsi="Arial" w:cs="Arial"/>
                <w:sz w:val="20"/>
              </w:rPr>
            </w:pPr>
          </w:p>
        </w:tc>
        <w:tc>
          <w:tcPr>
            <w:tcW w:w="2346" w:type="pct"/>
            <w:gridSpan w:val="2"/>
            <w:tcBorders>
              <w:top w:val="nil"/>
              <w:left w:val="nil"/>
              <w:bottom w:val="single" w:sz="4" w:space="0" w:color="auto"/>
              <w:right w:val="nil"/>
            </w:tcBorders>
          </w:tcPr>
          <w:p w:rsidR="00B604F3" w:rsidRDefault="00B604F3">
            <w:pPr>
              <w:spacing w:after="60"/>
              <w:ind w:right="720"/>
              <w:jc w:val="both"/>
              <w:rPr>
                <w:rFonts w:ascii="Arial" w:hAnsi="Arial" w:cs="Arial"/>
                <w:sz w:val="20"/>
              </w:rPr>
            </w:pPr>
          </w:p>
        </w:tc>
      </w:tr>
      <w:tr w:rsidR="00B604F3">
        <w:trPr>
          <w:cantSplit/>
          <w:trHeight w:val="367"/>
        </w:trPr>
        <w:tc>
          <w:tcPr>
            <w:tcW w:w="906" w:type="pct"/>
            <w:tcBorders>
              <w:top w:val="nil"/>
              <w:left w:val="nil"/>
              <w:bottom w:val="nil"/>
              <w:right w:val="nil"/>
            </w:tcBorders>
          </w:tcPr>
          <w:p w:rsidR="00B604F3" w:rsidRDefault="00B604F3">
            <w:pPr>
              <w:spacing w:after="60"/>
              <w:ind w:right="720"/>
              <w:jc w:val="both"/>
              <w:rPr>
                <w:rFonts w:ascii="Arial" w:hAnsi="Arial" w:cs="Arial"/>
                <w:sz w:val="20"/>
              </w:rPr>
            </w:pPr>
          </w:p>
        </w:tc>
        <w:tc>
          <w:tcPr>
            <w:tcW w:w="1747" w:type="pct"/>
            <w:tcBorders>
              <w:top w:val="nil"/>
              <w:left w:val="nil"/>
              <w:bottom w:val="nil"/>
              <w:right w:val="nil"/>
            </w:tcBorders>
          </w:tcPr>
          <w:p w:rsidR="00B604F3" w:rsidRDefault="00B604F3">
            <w:pPr>
              <w:spacing w:after="60"/>
              <w:ind w:right="720"/>
              <w:jc w:val="both"/>
              <w:rPr>
                <w:rFonts w:ascii="Arial" w:hAnsi="Arial" w:cs="Arial"/>
                <w:sz w:val="20"/>
              </w:rPr>
            </w:pPr>
          </w:p>
        </w:tc>
        <w:tc>
          <w:tcPr>
            <w:tcW w:w="2346" w:type="pct"/>
            <w:gridSpan w:val="2"/>
            <w:tcBorders>
              <w:top w:val="single" w:sz="4" w:space="0" w:color="auto"/>
              <w:left w:val="nil"/>
              <w:bottom w:val="single" w:sz="4" w:space="0" w:color="auto"/>
              <w:right w:val="nil"/>
            </w:tcBorders>
          </w:tcPr>
          <w:p w:rsidR="00B604F3" w:rsidRDefault="00B604F3">
            <w:pPr>
              <w:spacing w:after="120"/>
              <w:ind w:right="869"/>
              <w:jc w:val="both"/>
              <w:rPr>
                <w:rFonts w:ascii="Arial" w:hAnsi="Arial" w:cs="Arial"/>
                <w:sz w:val="20"/>
              </w:rPr>
            </w:pPr>
          </w:p>
        </w:tc>
      </w:tr>
      <w:tr w:rsidR="00B604F3">
        <w:trPr>
          <w:cantSplit/>
          <w:trHeight w:val="367"/>
        </w:trPr>
        <w:tc>
          <w:tcPr>
            <w:tcW w:w="906" w:type="pct"/>
            <w:tcBorders>
              <w:top w:val="nil"/>
              <w:left w:val="nil"/>
              <w:bottom w:val="nil"/>
              <w:right w:val="nil"/>
            </w:tcBorders>
          </w:tcPr>
          <w:p w:rsidR="00B604F3" w:rsidRDefault="00B604F3">
            <w:pPr>
              <w:spacing w:after="60"/>
              <w:ind w:right="720"/>
              <w:jc w:val="both"/>
              <w:rPr>
                <w:rFonts w:ascii="Arial" w:hAnsi="Arial" w:cs="Arial"/>
                <w:sz w:val="20"/>
              </w:rPr>
            </w:pPr>
          </w:p>
        </w:tc>
        <w:tc>
          <w:tcPr>
            <w:tcW w:w="1747" w:type="pct"/>
            <w:tcBorders>
              <w:top w:val="nil"/>
              <w:left w:val="nil"/>
              <w:bottom w:val="nil"/>
              <w:right w:val="nil"/>
            </w:tcBorders>
          </w:tcPr>
          <w:p w:rsidR="00B604F3" w:rsidRDefault="00B604F3">
            <w:pPr>
              <w:spacing w:after="60"/>
              <w:ind w:right="720"/>
              <w:jc w:val="both"/>
              <w:rPr>
                <w:rFonts w:ascii="Arial" w:hAnsi="Arial" w:cs="Arial"/>
                <w:sz w:val="20"/>
              </w:rPr>
            </w:pPr>
          </w:p>
        </w:tc>
        <w:tc>
          <w:tcPr>
            <w:tcW w:w="2346" w:type="pct"/>
            <w:gridSpan w:val="2"/>
            <w:tcBorders>
              <w:top w:val="single" w:sz="4" w:space="0" w:color="auto"/>
              <w:left w:val="nil"/>
              <w:bottom w:val="single" w:sz="4" w:space="0" w:color="auto"/>
              <w:right w:val="nil"/>
            </w:tcBorders>
          </w:tcPr>
          <w:p w:rsidR="00B604F3" w:rsidRDefault="00B604F3">
            <w:pPr>
              <w:spacing w:after="120"/>
              <w:ind w:right="720"/>
              <w:jc w:val="both"/>
              <w:rPr>
                <w:rFonts w:ascii="Arial" w:hAnsi="Arial" w:cs="Arial"/>
                <w:sz w:val="20"/>
              </w:rPr>
            </w:pPr>
          </w:p>
        </w:tc>
      </w:tr>
    </w:tbl>
    <w:p w:rsidR="00B604F3" w:rsidRDefault="00B604F3">
      <w:pPr>
        <w:ind w:right="720"/>
        <w:jc w:val="both"/>
        <w:rPr>
          <w:rFonts w:ascii="Arial" w:hAnsi="Arial" w:cs="Arial"/>
          <w:sz w:val="20"/>
        </w:rPr>
      </w:pPr>
    </w:p>
    <w:p w:rsidR="00B604F3" w:rsidRDefault="00B604F3">
      <w:pPr>
        <w:spacing w:after="240"/>
        <w:ind w:right="720"/>
        <w:jc w:val="both"/>
        <w:rPr>
          <w:rFonts w:ascii="Arial" w:hAnsi="Arial" w:cs="Arial"/>
          <w:sz w:val="20"/>
        </w:rPr>
      </w:pPr>
    </w:p>
    <w:p w:rsidR="00B604F3" w:rsidRDefault="002A522F">
      <w:pPr>
        <w:pStyle w:val="PrismManual"/>
        <w:ind w:right="720"/>
        <w:rPr>
          <w:rFonts w:cs="Arial"/>
          <w:szCs w:val="20"/>
        </w:rPr>
      </w:pPr>
      <w:r>
        <w:rPr>
          <w:rFonts w:cs="Arial"/>
        </w:rPr>
        <w:t>NOTE:   T</w:t>
      </w:r>
      <w:r>
        <w:rPr>
          <w:rFonts w:cs="Arial"/>
          <w:szCs w:val="20"/>
        </w:rPr>
        <w:t xml:space="preserve">he signature of the person executing the Bid Bond must be notarized. If an attorney-in-fact executes the Bid Bond on behalf of the surety, a copy of the current power of attorney bearing the notarized signature of the appropriate corporate officer must also be included with the Bid Bond. </w:t>
      </w:r>
    </w:p>
    <w:p w:rsidR="00B604F3" w:rsidRDefault="00B604F3">
      <w:pPr>
        <w:pStyle w:val="Default"/>
        <w:ind w:right="720"/>
        <w:rPr>
          <w:rFonts w:cs="Times New Roman"/>
          <w:szCs w:val="24"/>
        </w:rPr>
      </w:pPr>
    </w:p>
    <w:p w:rsidR="00B604F3" w:rsidRDefault="00B604F3">
      <w:pPr>
        <w:spacing w:after="240"/>
        <w:ind w:right="720"/>
        <w:jc w:val="both"/>
        <w:rPr>
          <w:rFonts w:ascii="Arial" w:hAnsi="Arial" w:cs="Arial"/>
          <w:sz w:val="20"/>
        </w:rPr>
      </w:pPr>
    </w:p>
    <w:p w:rsidR="00207493" w:rsidRDefault="00207493">
      <w:pPr>
        <w:tabs>
          <w:tab w:val="left" w:pos="432"/>
          <w:tab w:val="left" w:pos="864"/>
          <w:tab w:val="left" w:pos="1296"/>
          <w:tab w:val="right" w:leader="dot" w:pos="9360"/>
        </w:tabs>
        <w:jc w:val="both"/>
        <w:rPr>
          <w:rFonts w:ascii="Arial" w:hAnsi="Arial" w:cs="Arial"/>
          <w:sz w:val="22"/>
        </w:rPr>
      </w:pPr>
    </w:p>
    <w:sectPr w:rsidR="00207493" w:rsidSect="00B604F3">
      <w:headerReference w:type="even" r:id="rId8"/>
      <w:headerReference w:type="default" r:id="rId9"/>
      <w:footerReference w:type="even" r:id="rId10"/>
      <w:footerReference w:type="default" r:id="rId11"/>
      <w:footnotePr>
        <w:numFmt w:val="lowerLetter"/>
      </w:footnotePr>
      <w:endnotePr>
        <w:numFmt w:val="lowerLetter"/>
      </w:endnotePr>
      <w:pgSz w:w="12240" w:h="15840"/>
      <w:pgMar w:top="1519" w:right="720" w:bottom="117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493" w:rsidRDefault="00207493">
      <w:r>
        <w:separator/>
      </w:r>
    </w:p>
  </w:endnote>
  <w:endnote w:type="continuationSeparator" w:id="0">
    <w:p w:rsidR="00207493" w:rsidRDefault="0020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4F3" w:rsidRDefault="00B604F3">
    <w:pPr>
      <w:tabs>
        <w:tab w:val="left" w:pos="432"/>
        <w:tab w:val="left" w:pos="864"/>
        <w:tab w:val="left" w:pos="1296"/>
        <w:tab w:val="right" w:leader="dot" w:pos="9360"/>
      </w:tabs>
      <w:ind w:right="720"/>
      <w:jc w:val="right"/>
      <w:rPr>
        <w:rFonts w:ascii="Arial" w:hAnsi="Arial" w:cs="Arial"/>
        <w:sz w:val="22"/>
      </w:rPr>
    </w:pPr>
  </w:p>
  <w:p w:rsidR="00B604F3" w:rsidRDefault="002214CD">
    <w:pPr>
      <w:pStyle w:val="BodyText2"/>
      <w:tabs>
        <w:tab w:val="right" w:pos="-2070"/>
        <w:tab w:val="right" w:pos="9360"/>
      </w:tabs>
    </w:pPr>
    <w:r>
      <w:t>April 16, 2014</w:t>
    </w:r>
    <w:r w:rsidR="002A522F">
      <w:tab/>
      <w:t xml:space="preserve">           Version B </w:t>
    </w:r>
  </w:p>
  <w:p w:rsidR="00B604F3" w:rsidRDefault="002A522F">
    <w:pPr>
      <w:pStyle w:val="BodyText2"/>
      <w:tabs>
        <w:tab w:val="decimal" w:pos="5040"/>
        <w:tab w:val="right" w:pos="9360"/>
      </w:tabs>
    </w:pPr>
    <w:r>
      <w:tab/>
    </w:r>
    <w:r w:rsidR="00623C43">
      <w:fldChar w:fldCharType="begin"/>
    </w:r>
    <w:r>
      <w:instrText xml:space="preserve">PAGE </w:instrText>
    </w:r>
    <w:r w:rsidR="00623C43">
      <w:fldChar w:fldCharType="separate"/>
    </w:r>
    <w:r w:rsidR="00793741">
      <w:rPr>
        <w:noProof/>
      </w:rPr>
      <w:t>2</w:t>
    </w:r>
    <w:r w:rsidR="00623C43">
      <w:fldChar w:fldCharType="end"/>
    </w:r>
    <w:r>
      <w:tab/>
      <w:t>Bid Bond</w:t>
    </w:r>
    <w:r>
      <w:tab/>
    </w:r>
  </w:p>
  <w:p w:rsidR="00B604F3" w:rsidRDefault="002A522F">
    <w:pPr>
      <w:tabs>
        <w:tab w:val="left" w:pos="432"/>
        <w:tab w:val="left" w:pos="864"/>
        <w:tab w:val="left" w:pos="1296"/>
        <w:tab w:val="right" w:leader="dot" w:pos="9360"/>
      </w:tabs>
    </w:pPr>
    <w:r>
      <w:rPr>
        <w:rFonts w:ascii="Arial" w:hAnsi="Arial" w:cs="Arial"/>
        <w:sz w:val="20"/>
      </w:rPr>
      <w:t>CM/Contractor: Bid Bond (Version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4F3" w:rsidRDefault="002214CD">
    <w:pPr>
      <w:tabs>
        <w:tab w:val="right" w:pos="9360"/>
      </w:tabs>
      <w:ind w:right="720"/>
      <w:rPr>
        <w:rFonts w:ascii="Arial" w:hAnsi="Arial" w:cs="Arial"/>
        <w:sz w:val="20"/>
      </w:rPr>
    </w:pPr>
    <w:r>
      <w:rPr>
        <w:rFonts w:ascii="Arial" w:hAnsi="Arial" w:cs="Arial"/>
        <w:sz w:val="20"/>
      </w:rPr>
      <w:t>April 16, 2014</w:t>
    </w:r>
    <w:r w:rsidR="002A522F">
      <w:rPr>
        <w:rFonts w:ascii="Arial" w:hAnsi="Arial" w:cs="Arial"/>
        <w:sz w:val="20"/>
      </w:rPr>
      <w:tab/>
      <w:t xml:space="preserve">     Version B</w:t>
    </w:r>
  </w:p>
  <w:p w:rsidR="00B604F3" w:rsidRDefault="002A522F">
    <w:pPr>
      <w:tabs>
        <w:tab w:val="center" w:pos="4320"/>
        <w:tab w:val="right" w:pos="9360"/>
      </w:tabs>
      <w:ind w:right="810"/>
      <w:rPr>
        <w:rFonts w:ascii="Arial" w:hAnsi="Arial" w:cs="Arial"/>
        <w:sz w:val="20"/>
      </w:rPr>
    </w:pPr>
    <w:r>
      <w:rPr>
        <w:rFonts w:ascii="Arial" w:hAnsi="Arial" w:cs="Arial"/>
        <w:sz w:val="20"/>
      </w:rPr>
      <w:tab/>
    </w:r>
    <w:r w:rsidR="00623C43">
      <w:rPr>
        <w:rFonts w:ascii="Arial" w:hAnsi="Arial" w:cs="Arial"/>
        <w:sz w:val="20"/>
      </w:rPr>
      <w:fldChar w:fldCharType="begin"/>
    </w:r>
    <w:r>
      <w:rPr>
        <w:rFonts w:ascii="Arial" w:hAnsi="Arial" w:cs="Arial"/>
        <w:sz w:val="20"/>
      </w:rPr>
      <w:instrText xml:space="preserve">PAGE </w:instrText>
    </w:r>
    <w:r w:rsidR="00623C43">
      <w:rPr>
        <w:rFonts w:ascii="Arial" w:hAnsi="Arial" w:cs="Arial"/>
        <w:sz w:val="20"/>
      </w:rPr>
      <w:fldChar w:fldCharType="separate"/>
    </w:r>
    <w:r w:rsidR="00793741">
      <w:rPr>
        <w:rFonts w:ascii="Arial" w:hAnsi="Arial" w:cs="Arial"/>
        <w:noProof/>
        <w:sz w:val="20"/>
      </w:rPr>
      <w:t>1</w:t>
    </w:r>
    <w:r w:rsidR="00623C43">
      <w:rPr>
        <w:rFonts w:ascii="Arial" w:hAnsi="Arial" w:cs="Arial"/>
        <w:sz w:val="20"/>
      </w:rPr>
      <w:fldChar w:fldCharType="end"/>
    </w:r>
    <w:r>
      <w:rPr>
        <w:rFonts w:ascii="Arial" w:hAnsi="Arial" w:cs="Arial"/>
        <w:sz w:val="20"/>
      </w:rPr>
      <w:tab/>
      <w:t>Bid Bond</w:t>
    </w:r>
  </w:p>
  <w:p w:rsidR="00B604F3" w:rsidRDefault="002A522F">
    <w:pPr>
      <w:tabs>
        <w:tab w:val="left" w:pos="432"/>
        <w:tab w:val="left" w:pos="864"/>
        <w:tab w:val="left" w:pos="1296"/>
        <w:tab w:val="right" w:leader="dot" w:pos="9360"/>
      </w:tabs>
    </w:pPr>
    <w:r>
      <w:rPr>
        <w:rFonts w:ascii="Arial" w:hAnsi="Arial" w:cs="Arial"/>
        <w:sz w:val="20"/>
      </w:rPr>
      <w:t>CM/Contractor: Bid Bond (Version B)</w:t>
    </w:r>
  </w:p>
  <w:p w:rsidR="00B604F3" w:rsidRDefault="00B604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493" w:rsidRDefault="00207493">
      <w:r>
        <w:separator/>
      </w:r>
    </w:p>
  </w:footnote>
  <w:footnote w:type="continuationSeparator" w:id="0">
    <w:p w:rsidR="00207493" w:rsidRDefault="00207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4F3" w:rsidRDefault="002A522F">
    <w:pPr>
      <w:pStyle w:val="Header"/>
      <w:tabs>
        <w:tab w:val="clear" w:pos="4320"/>
        <w:tab w:val="clear" w:pos="8640"/>
        <w:tab w:val="right" w:pos="9360"/>
      </w:tabs>
      <w:ind w:right="720"/>
      <w:rPr>
        <w:rFonts w:ascii="Arial" w:hAnsi="Arial" w:cs="Arial"/>
        <w:sz w:val="18"/>
      </w:rPr>
    </w:pPr>
    <w:r>
      <w:rPr>
        <w:rFonts w:ascii="Arial" w:hAnsi="Arial" w:cs="Arial"/>
        <w:sz w:val="18"/>
      </w:rPr>
      <w:t xml:space="preserve">Project Name:   </w:t>
    </w:r>
    <w:r>
      <w:rPr>
        <w:rFonts w:ascii="Arial" w:hAnsi="Arial" w:cs="Arial"/>
        <w:sz w:val="18"/>
      </w:rPr>
      <w:tab/>
      <w:t xml:space="preserve">Project No.:  </w:t>
    </w:r>
  </w:p>
  <w:p w:rsidR="00B604F3" w:rsidRDefault="00B604F3">
    <w:pPr>
      <w:pStyle w:val="Header"/>
      <w:ind w:right="720"/>
      <w:rPr>
        <w:rFonts w:ascii="Arial" w:hAnsi="Arial" w:cs="Arial"/>
        <w:sz w:val="18"/>
      </w:rPr>
    </w:pPr>
  </w:p>
  <w:p w:rsidR="00B604F3" w:rsidRDefault="00B604F3">
    <w:pPr>
      <w:tabs>
        <w:tab w:val="left" w:pos="432"/>
        <w:tab w:val="left" w:pos="864"/>
        <w:tab w:val="left" w:pos="1296"/>
        <w:tab w:val="right" w:leader="dot" w:pos="9360"/>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4F3" w:rsidRDefault="002A522F">
    <w:pPr>
      <w:pStyle w:val="Header"/>
      <w:tabs>
        <w:tab w:val="clear" w:pos="4320"/>
        <w:tab w:val="clear" w:pos="8640"/>
        <w:tab w:val="right" w:pos="9360"/>
      </w:tabs>
      <w:ind w:right="720"/>
      <w:rPr>
        <w:rFonts w:ascii="Arial" w:hAnsi="Arial" w:cs="Arial"/>
        <w:sz w:val="18"/>
      </w:rPr>
    </w:pPr>
    <w:r>
      <w:rPr>
        <w:rFonts w:ascii="Arial" w:hAnsi="Arial" w:cs="Arial"/>
        <w:sz w:val="18"/>
      </w:rPr>
      <w:t xml:space="preserve">Project Name:   </w:t>
    </w:r>
    <w:r>
      <w:rPr>
        <w:rFonts w:ascii="Arial" w:hAnsi="Arial" w:cs="Arial"/>
        <w:sz w:val="18"/>
      </w:rPr>
      <w:tab/>
      <w:t xml:space="preserve">Project No.:  </w:t>
    </w:r>
  </w:p>
  <w:p w:rsidR="00B604F3" w:rsidRDefault="00B604F3">
    <w:pPr>
      <w:pStyle w:val="Header"/>
      <w:rPr>
        <w:rFonts w:ascii="Arial" w:hAnsi="Arial" w:cs="Arial"/>
        <w:sz w:val="18"/>
      </w:rPr>
    </w:pPr>
  </w:p>
  <w:p w:rsidR="00B604F3" w:rsidRDefault="00B604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4AF263A9"/>
    <w:multiLevelType w:val="singleLevel"/>
    <w:tmpl w:val="431018D2"/>
    <w:lvl w:ilvl="0">
      <w:start w:val="1"/>
      <w:numFmt w:val="decimal"/>
      <w:lvlText w:val="%1."/>
      <w:lvlJc w:val="left"/>
      <w:pPr>
        <w:tabs>
          <w:tab w:val="num" w:pos="375"/>
        </w:tabs>
        <w:ind w:left="375" w:hanging="375"/>
      </w:pPr>
      <w:rPr>
        <w:rFonts w:hint="default"/>
      </w:rPr>
    </w:lvl>
  </w:abstractNum>
  <w:abstractNum w:abstractNumId="2">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22F"/>
    <w:rsid w:val="00207493"/>
    <w:rsid w:val="002214CD"/>
    <w:rsid w:val="002A522F"/>
    <w:rsid w:val="0032672E"/>
    <w:rsid w:val="0040030A"/>
    <w:rsid w:val="00623C43"/>
    <w:rsid w:val="006A26DF"/>
    <w:rsid w:val="006A55D3"/>
    <w:rsid w:val="00793741"/>
    <w:rsid w:val="007B73CF"/>
    <w:rsid w:val="008955F9"/>
    <w:rsid w:val="00963DE8"/>
    <w:rsid w:val="00A36D06"/>
    <w:rsid w:val="00B23953"/>
    <w:rsid w:val="00B604F3"/>
    <w:rsid w:val="00B67406"/>
    <w:rsid w:val="00C4395E"/>
    <w:rsid w:val="00DE4DC7"/>
    <w:rsid w:val="00F5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F3"/>
    <w:rPr>
      <w:sz w:val="24"/>
    </w:rPr>
  </w:style>
  <w:style w:type="paragraph" w:styleId="Heading2">
    <w:name w:val="heading 2"/>
    <w:basedOn w:val="Normal"/>
    <w:next w:val="Normal"/>
    <w:link w:val="Heading2Char"/>
    <w:qFormat/>
    <w:rsid w:val="002A522F"/>
    <w:pPr>
      <w:keepNext/>
      <w:outlineLvl w:val="1"/>
    </w:pPr>
    <w:rPr>
      <w:rFonts w:ascii="Univers" w:hAnsi="Univers"/>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604F3"/>
    <w:pPr>
      <w:tabs>
        <w:tab w:val="center" w:pos="4320"/>
        <w:tab w:val="right" w:pos="8640"/>
      </w:tabs>
    </w:pPr>
  </w:style>
  <w:style w:type="character" w:customStyle="1" w:styleId="LFFormat">
    <w:name w:val="LF Format"/>
    <w:rsid w:val="00B604F3"/>
    <w:rPr>
      <w:rFonts w:ascii="Times New Roman" w:hAnsi="Times New Roman"/>
      <w:sz w:val="20"/>
    </w:rPr>
  </w:style>
  <w:style w:type="character" w:customStyle="1" w:styleId="Pointer">
    <w:name w:val="Pointer"/>
    <w:rsid w:val="00B604F3"/>
    <w:rPr>
      <w:b/>
      <w:sz w:val="32"/>
    </w:rPr>
  </w:style>
  <w:style w:type="character" w:customStyle="1" w:styleId="Quotes">
    <w:name w:val="Quotes"/>
    <w:rsid w:val="00B604F3"/>
  </w:style>
  <w:style w:type="character" w:customStyle="1" w:styleId="BoldItal">
    <w:name w:val="Bold/Ital"/>
    <w:rsid w:val="00B604F3"/>
    <w:rPr>
      <w:b/>
      <w:i/>
    </w:rPr>
  </w:style>
  <w:style w:type="character" w:customStyle="1" w:styleId="12SB">
    <w:name w:val="12SB"/>
    <w:rsid w:val="00B604F3"/>
    <w:rPr>
      <w:rFonts w:ascii="Times New Roman" w:hAnsi="Times New Roman"/>
      <w:sz w:val="24"/>
    </w:rPr>
  </w:style>
  <w:style w:type="character" w:customStyle="1" w:styleId="12SBI">
    <w:name w:val="12SBI"/>
    <w:rsid w:val="00B604F3"/>
    <w:rPr>
      <w:rFonts w:ascii="Arial" w:hAnsi="Arial"/>
      <w:b/>
      <w:i/>
      <w:sz w:val="24"/>
    </w:rPr>
  </w:style>
  <w:style w:type="character" w:customStyle="1" w:styleId="DUSC">
    <w:name w:val="DUSC"/>
    <w:rsid w:val="00B604F3"/>
    <w:rPr>
      <w:smallCaps/>
      <w:u w:val="double"/>
    </w:rPr>
  </w:style>
  <w:style w:type="character" w:customStyle="1" w:styleId="Registered">
    <w:name w:val="Registered"/>
    <w:rsid w:val="00B604F3"/>
    <w:rPr>
      <w:vertAlign w:val="baseline"/>
    </w:rPr>
  </w:style>
  <w:style w:type="character" w:customStyle="1" w:styleId="RDListForm">
    <w:name w:val="RDList Form"/>
    <w:rsid w:val="00B604F3"/>
    <w:rPr>
      <w:rFonts w:ascii="Times New Roman" w:hAnsi="Times New Roman"/>
      <w:sz w:val="20"/>
    </w:rPr>
  </w:style>
  <w:style w:type="character" w:customStyle="1" w:styleId="ToCFormat">
    <w:name w:val="ToC Format"/>
    <w:rsid w:val="00B604F3"/>
    <w:rPr>
      <w:rFonts w:ascii="Times New Roman" w:hAnsi="Times New Roman"/>
      <w:sz w:val="20"/>
    </w:rPr>
  </w:style>
  <w:style w:type="paragraph" w:styleId="Footer">
    <w:name w:val="footer"/>
    <w:basedOn w:val="Normal"/>
    <w:semiHidden/>
    <w:rsid w:val="00B604F3"/>
    <w:pPr>
      <w:tabs>
        <w:tab w:val="center" w:pos="4320"/>
        <w:tab w:val="right" w:pos="8640"/>
      </w:tabs>
    </w:pPr>
  </w:style>
  <w:style w:type="paragraph" w:styleId="BodyText">
    <w:name w:val="Body Text"/>
    <w:basedOn w:val="Normal"/>
    <w:semiHidden/>
    <w:rsid w:val="00B604F3"/>
    <w:pPr>
      <w:tabs>
        <w:tab w:val="left" w:pos="432"/>
        <w:tab w:val="left" w:pos="864"/>
        <w:tab w:val="left" w:pos="1296"/>
        <w:tab w:val="right" w:leader="dot" w:pos="9360"/>
      </w:tabs>
      <w:jc w:val="both"/>
    </w:pPr>
    <w:rPr>
      <w:rFonts w:ascii="Arial" w:hAnsi="Arial" w:cs="Arial"/>
      <w:sz w:val="22"/>
    </w:rPr>
  </w:style>
  <w:style w:type="paragraph" w:customStyle="1" w:styleId="HTMLBody">
    <w:name w:val="HTML Body"/>
    <w:rsid w:val="00B604F3"/>
    <w:pPr>
      <w:overflowPunct w:val="0"/>
      <w:autoSpaceDE w:val="0"/>
      <w:autoSpaceDN w:val="0"/>
      <w:adjustRightInd w:val="0"/>
      <w:textAlignment w:val="baseline"/>
    </w:pPr>
    <w:rPr>
      <w:sz w:val="24"/>
    </w:rPr>
  </w:style>
  <w:style w:type="paragraph" w:customStyle="1" w:styleId="Default">
    <w:name w:val="Default"/>
    <w:rsid w:val="00B604F3"/>
    <w:pPr>
      <w:autoSpaceDE w:val="0"/>
      <w:autoSpaceDN w:val="0"/>
      <w:adjustRightInd w:val="0"/>
    </w:pPr>
    <w:rPr>
      <w:rFonts w:ascii="Arial" w:hAnsi="Arial" w:cs="Arial"/>
    </w:rPr>
  </w:style>
  <w:style w:type="paragraph" w:customStyle="1" w:styleId="PrismManual">
    <w:name w:val="Prism Manual"/>
    <w:basedOn w:val="Default"/>
    <w:next w:val="Default"/>
    <w:rsid w:val="00B604F3"/>
    <w:rPr>
      <w:rFonts w:cs="Times New Roman"/>
      <w:szCs w:val="24"/>
    </w:rPr>
  </w:style>
  <w:style w:type="paragraph" w:styleId="BodyText2">
    <w:name w:val="Body Text 2"/>
    <w:basedOn w:val="Normal"/>
    <w:semiHidden/>
    <w:rsid w:val="00B604F3"/>
    <w:pPr>
      <w:ind w:right="720"/>
    </w:pPr>
    <w:rPr>
      <w:rFonts w:ascii="Arial" w:hAnsi="Arial" w:cs="Arial"/>
      <w:sz w:val="20"/>
    </w:rPr>
  </w:style>
  <w:style w:type="paragraph" w:styleId="BlockText">
    <w:name w:val="Block Text"/>
    <w:basedOn w:val="Normal"/>
    <w:semiHidden/>
    <w:rsid w:val="00B604F3"/>
    <w:pPr>
      <w:ind w:left="900" w:right="720" w:hanging="450"/>
      <w:jc w:val="both"/>
    </w:pPr>
    <w:rPr>
      <w:rFonts w:ascii="Arial" w:hAnsi="Arial" w:cs="Arial"/>
      <w:sz w:val="22"/>
    </w:rPr>
  </w:style>
  <w:style w:type="paragraph" w:styleId="BodyTextIndent">
    <w:name w:val="Body Text Indent"/>
    <w:basedOn w:val="Normal"/>
    <w:link w:val="BodyTextIndentChar"/>
    <w:uiPriority w:val="99"/>
    <w:semiHidden/>
    <w:unhideWhenUsed/>
    <w:rsid w:val="002A522F"/>
    <w:pPr>
      <w:spacing w:after="120"/>
      <w:ind w:left="360"/>
    </w:pPr>
  </w:style>
  <w:style w:type="character" w:customStyle="1" w:styleId="BodyTextIndentChar">
    <w:name w:val="Body Text Indent Char"/>
    <w:basedOn w:val="DefaultParagraphFont"/>
    <w:link w:val="BodyTextIndent"/>
    <w:uiPriority w:val="99"/>
    <w:semiHidden/>
    <w:rsid w:val="002A522F"/>
    <w:rPr>
      <w:sz w:val="24"/>
    </w:rPr>
  </w:style>
  <w:style w:type="character" w:customStyle="1" w:styleId="Heading2Char">
    <w:name w:val="Heading 2 Char"/>
    <w:basedOn w:val="DefaultParagraphFont"/>
    <w:link w:val="Heading2"/>
    <w:rsid w:val="002A522F"/>
    <w:rPr>
      <w:rFonts w:ascii="Univers" w:hAnsi="Univers"/>
      <w:b/>
    </w:rPr>
  </w:style>
  <w:style w:type="paragraph" w:styleId="BalloonText">
    <w:name w:val="Balloon Text"/>
    <w:basedOn w:val="Normal"/>
    <w:link w:val="BalloonTextChar"/>
    <w:uiPriority w:val="99"/>
    <w:semiHidden/>
    <w:unhideWhenUsed/>
    <w:rsid w:val="008955F9"/>
    <w:rPr>
      <w:rFonts w:ascii="Tahoma" w:hAnsi="Tahoma" w:cs="Tahoma"/>
      <w:sz w:val="16"/>
      <w:szCs w:val="16"/>
    </w:rPr>
  </w:style>
  <w:style w:type="character" w:customStyle="1" w:styleId="BalloonTextChar">
    <w:name w:val="Balloon Text Char"/>
    <w:basedOn w:val="DefaultParagraphFont"/>
    <w:link w:val="BalloonText"/>
    <w:uiPriority w:val="99"/>
    <w:semiHidden/>
    <w:rsid w:val="008955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F3"/>
    <w:rPr>
      <w:sz w:val="24"/>
    </w:rPr>
  </w:style>
  <w:style w:type="paragraph" w:styleId="Heading2">
    <w:name w:val="heading 2"/>
    <w:basedOn w:val="Normal"/>
    <w:next w:val="Normal"/>
    <w:link w:val="Heading2Char"/>
    <w:qFormat/>
    <w:rsid w:val="002A522F"/>
    <w:pPr>
      <w:keepNext/>
      <w:outlineLvl w:val="1"/>
    </w:pPr>
    <w:rPr>
      <w:rFonts w:ascii="Univers" w:hAnsi="Univers"/>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604F3"/>
    <w:pPr>
      <w:tabs>
        <w:tab w:val="center" w:pos="4320"/>
        <w:tab w:val="right" w:pos="8640"/>
      </w:tabs>
    </w:pPr>
  </w:style>
  <w:style w:type="character" w:customStyle="1" w:styleId="LFFormat">
    <w:name w:val="LF Format"/>
    <w:rsid w:val="00B604F3"/>
    <w:rPr>
      <w:rFonts w:ascii="Times New Roman" w:hAnsi="Times New Roman"/>
      <w:sz w:val="20"/>
    </w:rPr>
  </w:style>
  <w:style w:type="character" w:customStyle="1" w:styleId="Pointer">
    <w:name w:val="Pointer"/>
    <w:rsid w:val="00B604F3"/>
    <w:rPr>
      <w:b/>
      <w:sz w:val="32"/>
    </w:rPr>
  </w:style>
  <w:style w:type="character" w:customStyle="1" w:styleId="Quotes">
    <w:name w:val="Quotes"/>
    <w:rsid w:val="00B604F3"/>
  </w:style>
  <w:style w:type="character" w:customStyle="1" w:styleId="BoldItal">
    <w:name w:val="Bold/Ital"/>
    <w:rsid w:val="00B604F3"/>
    <w:rPr>
      <w:b/>
      <w:i/>
    </w:rPr>
  </w:style>
  <w:style w:type="character" w:customStyle="1" w:styleId="12SB">
    <w:name w:val="12SB"/>
    <w:rsid w:val="00B604F3"/>
    <w:rPr>
      <w:rFonts w:ascii="Times New Roman" w:hAnsi="Times New Roman"/>
      <w:sz w:val="24"/>
    </w:rPr>
  </w:style>
  <w:style w:type="character" w:customStyle="1" w:styleId="12SBI">
    <w:name w:val="12SBI"/>
    <w:rsid w:val="00B604F3"/>
    <w:rPr>
      <w:rFonts w:ascii="Arial" w:hAnsi="Arial"/>
      <w:b/>
      <w:i/>
      <w:sz w:val="24"/>
    </w:rPr>
  </w:style>
  <w:style w:type="character" w:customStyle="1" w:styleId="DUSC">
    <w:name w:val="DUSC"/>
    <w:rsid w:val="00B604F3"/>
    <w:rPr>
      <w:smallCaps/>
      <w:u w:val="double"/>
    </w:rPr>
  </w:style>
  <w:style w:type="character" w:customStyle="1" w:styleId="Registered">
    <w:name w:val="Registered"/>
    <w:rsid w:val="00B604F3"/>
    <w:rPr>
      <w:vertAlign w:val="baseline"/>
    </w:rPr>
  </w:style>
  <w:style w:type="character" w:customStyle="1" w:styleId="RDListForm">
    <w:name w:val="RDList Form"/>
    <w:rsid w:val="00B604F3"/>
    <w:rPr>
      <w:rFonts w:ascii="Times New Roman" w:hAnsi="Times New Roman"/>
      <w:sz w:val="20"/>
    </w:rPr>
  </w:style>
  <w:style w:type="character" w:customStyle="1" w:styleId="ToCFormat">
    <w:name w:val="ToC Format"/>
    <w:rsid w:val="00B604F3"/>
    <w:rPr>
      <w:rFonts w:ascii="Times New Roman" w:hAnsi="Times New Roman"/>
      <w:sz w:val="20"/>
    </w:rPr>
  </w:style>
  <w:style w:type="paragraph" w:styleId="Footer">
    <w:name w:val="footer"/>
    <w:basedOn w:val="Normal"/>
    <w:semiHidden/>
    <w:rsid w:val="00B604F3"/>
    <w:pPr>
      <w:tabs>
        <w:tab w:val="center" w:pos="4320"/>
        <w:tab w:val="right" w:pos="8640"/>
      </w:tabs>
    </w:pPr>
  </w:style>
  <w:style w:type="paragraph" w:styleId="BodyText">
    <w:name w:val="Body Text"/>
    <w:basedOn w:val="Normal"/>
    <w:semiHidden/>
    <w:rsid w:val="00B604F3"/>
    <w:pPr>
      <w:tabs>
        <w:tab w:val="left" w:pos="432"/>
        <w:tab w:val="left" w:pos="864"/>
        <w:tab w:val="left" w:pos="1296"/>
        <w:tab w:val="right" w:leader="dot" w:pos="9360"/>
      </w:tabs>
      <w:jc w:val="both"/>
    </w:pPr>
    <w:rPr>
      <w:rFonts w:ascii="Arial" w:hAnsi="Arial" w:cs="Arial"/>
      <w:sz w:val="22"/>
    </w:rPr>
  </w:style>
  <w:style w:type="paragraph" w:customStyle="1" w:styleId="HTMLBody">
    <w:name w:val="HTML Body"/>
    <w:rsid w:val="00B604F3"/>
    <w:pPr>
      <w:overflowPunct w:val="0"/>
      <w:autoSpaceDE w:val="0"/>
      <w:autoSpaceDN w:val="0"/>
      <w:adjustRightInd w:val="0"/>
      <w:textAlignment w:val="baseline"/>
    </w:pPr>
    <w:rPr>
      <w:sz w:val="24"/>
    </w:rPr>
  </w:style>
  <w:style w:type="paragraph" w:customStyle="1" w:styleId="Default">
    <w:name w:val="Default"/>
    <w:rsid w:val="00B604F3"/>
    <w:pPr>
      <w:autoSpaceDE w:val="0"/>
      <w:autoSpaceDN w:val="0"/>
      <w:adjustRightInd w:val="0"/>
    </w:pPr>
    <w:rPr>
      <w:rFonts w:ascii="Arial" w:hAnsi="Arial" w:cs="Arial"/>
    </w:rPr>
  </w:style>
  <w:style w:type="paragraph" w:customStyle="1" w:styleId="PrismManual">
    <w:name w:val="Prism Manual"/>
    <w:basedOn w:val="Default"/>
    <w:next w:val="Default"/>
    <w:rsid w:val="00B604F3"/>
    <w:rPr>
      <w:rFonts w:cs="Times New Roman"/>
      <w:szCs w:val="24"/>
    </w:rPr>
  </w:style>
  <w:style w:type="paragraph" w:styleId="BodyText2">
    <w:name w:val="Body Text 2"/>
    <w:basedOn w:val="Normal"/>
    <w:semiHidden/>
    <w:rsid w:val="00B604F3"/>
    <w:pPr>
      <w:ind w:right="720"/>
    </w:pPr>
    <w:rPr>
      <w:rFonts w:ascii="Arial" w:hAnsi="Arial" w:cs="Arial"/>
      <w:sz w:val="20"/>
    </w:rPr>
  </w:style>
  <w:style w:type="paragraph" w:styleId="BlockText">
    <w:name w:val="Block Text"/>
    <w:basedOn w:val="Normal"/>
    <w:semiHidden/>
    <w:rsid w:val="00B604F3"/>
    <w:pPr>
      <w:ind w:left="900" w:right="720" w:hanging="450"/>
      <w:jc w:val="both"/>
    </w:pPr>
    <w:rPr>
      <w:rFonts w:ascii="Arial" w:hAnsi="Arial" w:cs="Arial"/>
      <w:sz w:val="22"/>
    </w:rPr>
  </w:style>
  <w:style w:type="paragraph" w:styleId="BodyTextIndent">
    <w:name w:val="Body Text Indent"/>
    <w:basedOn w:val="Normal"/>
    <w:link w:val="BodyTextIndentChar"/>
    <w:uiPriority w:val="99"/>
    <w:semiHidden/>
    <w:unhideWhenUsed/>
    <w:rsid w:val="002A522F"/>
    <w:pPr>
      <w:spacing w:after="120"/>
      <w:ind w:left="360"/>
    </w:pPr>
  </w:style>
  <w:style w:type="character" w:customStyle="1" w:styleId="BodyTextIndentChar">
    <w:name w:val="Body Text Indent Char"/>
    <w:basedOn w:val="DefaultParagraphFont"/>
    <w:link w:val="BodyTextIndent"/>
    <w:uiPriority w:val="99"/>
    <w:semiHidden/>
    <w:rsid w:val="002A522F"/>
    <w:rPr>
      <w:sz w:val="24"/>
    </w:rPr>
  </w:style>
  <w:style w:type="character" w:customStyle="1" w:styleId="Heading2Char">
    <w:name w:val="Heading 2 Char"/>
    <w:basedOn w:val="DefaultParagraphFont"/>
    <w:link w:val="Heading2"/>
    <w:rsid w:val="002A522F"/>
    <w:rPr>
      <w:rFonts w:ascii="Univers" w:hAnsi="Univers"/>
      <w:b/>
    </w:rPr>
  </w:style>
  <w:style w:type="paragraph" w:styleId="BalloonText">
    <w:name w:val="Balloon Text"/>
    <w:basedOn w:val="Normal"/>
    <w:link w:val="BalloonTextChar"/>
    <w:uiPriority w:val="99"/>
    <w:semiHidden/>
    <w:unhideWhenUsed/>
    <w:rsid w:val="008955F9"/>
    <w:rPr>
      <w:rFonts w:ascii="Tahoma" w:hAnsi="Tahoma" w:cs="Tahoma"/>
      <w:sz w:val="16"/>
      <w:szCs w:val="16"/>
    </w:rPr>
  </w:style>
  <w:style w:type="character" w:customStyle="1" w:styleId="BalloonTextChar">
    <w:name w:val="Balloon Text Char"/>
    <w:basedOn w:val="DefaultParagraphFont"/>
    <w:link w:val="BalloonText"/>
    <w:uiPriority w:val="99"/>
    <w:semiHidden/>
    <w:rsid w:val="008955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1020</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ucdhs</Company>
  <LinksUpToDate>false</LinksUpToDate>
  <CharactersWithSpaces>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vbhargav</dc:creator>
  <cp:keywords/>
  <cp:lastModifiedBy>Dylan Paul</cp:lastModifiedBy>
  <cp:revision>3</cp:revision>
  <cp:lastPrinted>2004-02-05T23:26:00Z</cp:lastPrinted>
  <dcterms:created xsi:type="dcterms:W3CDTF">2014-04-16T20:59:00Z</dcterms:created>
  <dcterms:modified xsi:type="dcterms:W3CDTF">2014-04-16T21:00:00Z</dcterms:modified>
</cp:coreProperties>
</file>